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9B1" w:rsidRDefault="006339B1" w:rsidP="00420B4C">
      <w:pPr>
        <w:autoSpaceDE w:val="0"/>
        <w:autoSpaceDN w:val="0"/>
        <w:spacing w:after="0" w:line="240" w:lineRule="auto"/>
      </w:pPr>
    </w:p>
    <w:p w:rsidR="006339B1" w:rsidRDefault="00821793" w:rsidP="00420B4C">
      <w:pPr>
        <w:spacing w:after="0" w:line="240" w:lineRule="auto"/>
      </w:pPr>
      <w:r w:rsidRPr="002972FD">
        <w:rPr>
          <w:noProof/>
          <w:lang w:val="ru-RU" w:eastAsia="ru-RU"/>
        </w:rPr>
        <w:drawing>
          <wp:inline distT="0" distB="0" distL="0" distR="0">
            <wp:extent cx="5600700" cy="2924175"/>
            <wp:effectExtent l="0" t="0" r="0" b="9525"/>
            <wp:docPr id="1" name="Рисунок 1" descr="img-221103125740-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-221103125740-00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344" t="4593" r="4691" b="641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292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1793" w:rsidRDefault="00821793" w:rsidP="00420B4C">
      <w:pPr>
        <w:spacing w:after="0" w:line="240" w:lineRule="auto"/>
      </w:pPr>
    </w:p>
    <w:p w:rsidR="00821793" w:rsidRDefault="00821793" w:rsidP="0082179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</w:t>
      </w:r>
      <w:r w:rsidRPr="00872194">
        <w:rPr>
          <w:rFonts w:ascii="Times New Roman" w:hAnsi="Times New Roman" w:cs="Times New Roman"/>
          <w:sz w:val="28"/>
          <w:szCs w:val="28"/>
          <w:lang w:val="ru-RU"/>
        </w:rPr>
        <w:t>Календарно-тематическое планирование</w:t>
      </w:r>
    </w:p>
    <w:p w:rsidR="00821793" w:rsidRDefault="00821793" w:rsidP="0082179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по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учебному  предмету</w:t>
      </w:r>
      <w:proofErr w:type="gramEnd"/>
    </w:p>
    <w:p w:rsidR="00821793" w:rsidRDefault="00821793" w:rsidP="0082179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«Русский язык</w:t>
      </w:r>
      <w:r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:rsidR="00821793" w:rsidRDefault="00821793" w:rsidP="0082179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1 класс</w:t>
      </w:r>
    </w:p>
    <w:p w:rsidR="00821793" w:rsidRDefault="00821793" w:rsidP="0082179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821793" w:rsidRDefault="00821793" w:rsidP="0082179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Базовый уровень</w:t>
      </w:r>
    </w:p>
    <w:p w:rsidR="00821793" w:rsidRDefault="00821793" w:rsidP="0082179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</w:t>
      </w:r>
    </w:p>
    <w:p w:rsidR="00821793" w:rsidRDefault="00821793" w:rsidP="0082179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821793" w:rsidRDefault="00821793" w:rsidP="0082179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821793" w:rsidRDefault="00821793" w:rsidP="0082179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821793" w:rsidRPr="00872194" w:rsidRDefault="00821793" w:rsidP="0082179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72194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</w:t>
      </w:r>
      <w:r w:rsidRPr="00872194">
        <w:rPr>
          <w:rFonts w:ascii="Times New Roman" w:hAnsi="Times New Roman" w:cs="Times New Roman"/>
          <w:sz w:val="24"/>
          <w:szCs w:val="24"/>
          <w:lang w:val="ru-RU"/>
        </w:rPr>
        <w:t xml:space="preserve">   Составитель:</w:t>
      </w:r>
    </w:p>
    <w:p w:rsidR="00821793" w:rsidRDefault="00821793" w:rsidP="0082179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72194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</w:t>
      </w:r>
      <w:r w:rsidRPr="00872194">
        <w:rPr>
          <w:rFonts w:ascii="Times New Roman" w:hAnsi="Times New Roman" w:cs="Times New Roman"/>
          <w:sz w:val="24"/>
          <w:szCs w:val="24"/>
          <w:lang w:val="ru-RU"/>
        </w:rPr>
        <w:t xml:space="preserve">  учитель начальных классов </w:t>
      </w:r>
      <w:proofErr w:type="spellStart"/>
      <w:r w:rsidRPr="00872194">
        <w:rPr>
          <w:rFonts w:ascii="Times New Roman" w:hAnsi="Times New Roman" w:cs="Times New Roman"/>
          <w:sz w:val="24"/>
          <w:szCs w:val="24"/>
          <w:lang w:val="ru-RU"/>
        </w:rPr>
        <w:t>Пихтерева</w:t>
      </w:r>
      <w:proofErr w:type="spellEnd"/>
      <w:r w:rsidRPr="00872194">
        <w:rPr>
          <w:rFonts w:ascii="Times New Roman" w:hAnsi="Times New Roman" w:cs="Times New Roman"/>
          <w:sz w:val="24"/>
          <w:szCs w:val="24"/>
          <w:lang w:val="ru-RU"/>
        </w:rPr>
        <w:t xml:space="preserve"> Н.В.</w:t>
      </w:r>
    </w:p>
    <w:p w:rsidR="00821793" w:rsidRDefault="00821793" w:rsidP="00821793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821793" w:rsidRDefault="00821793" w:rsidP="00821793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821793" w:rsidRDefault="00821793" w:rsidP="00821793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821793" w:rsidRPr="00872194" w:rsidRDefault="00821793" w:rsidP="00821793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2022 – 2023 учебный год</w:t>
      </w:r>
    </w:p>
    <w:p w:rsidR="00821793" w:rsidRPr="00872194" w:rsidRDefault="00821793" w:rsidP="00821793">
      <w:pPr>
        <w:autoSpaceDE w:val="0"/>
        <w:autoSpaceDN w:val="0"/>
        <w:spacing w:after="78" w:line="220" w:lineRule="exact"/>
        <w:rPr>
          <w:lang w:val="ru-RU"/>
        </w:rPr>
      </w:pPr>
    </w:p>
    <w:p w:rsidR="00821793" w:rsidRDefault="00821793" w:rsidP="00420B4C">
      <w:pPr>
        <w:spacing w:after="0" w:line="240" w:lineRule="auto"/>
        <w:sectPr w:rsidR="00821793" w:rsidSect="00821793">
          <w:pgSz w:w="11900" w:h="16840"/>
          <w:pgMar w:top="640" w:right="1440" w:bottom="666" w:left="284" w:header="720" w:footer="720" w:gutter="0"/>
          <w:cols w:space="720" w:equalWidth="0">
            <w:col w:w="14734" w:space="0"/>
          </w:cols>
          <w:docGrid w:linePitch="360"/>
        </w:sectPr>
      </w:pPr>
    </w:p>
    <w:p w:rsidR="006339B1" w:rsidRDefault="006339B1" w:rsidP="00420B4C">
      <w:pPr>
        <w:autoSpaceDE w:val="0"/>
        <w:autoSpaceDN w:val="0"/>
        <w:spacing w:after="0" w:line="240" w:lineRule="auto"/>
      </w:pPr>
    </w:p>
    <w:p w:rsidR="006339B1" w:rsidRPr="00821793" w:rsidRDefault="00821793" w:rsidP="00420B4C">
      <w:pPr>
        <w:autoSpaceDE w:val="0"/>
        <w:autoSpaceDN w:val="0"/>
        <w:spacing w:after="0" w:line="240" w:lineRule="auto"/>
        <w:rPr>
          <w:sz w:val="28"/>
          <w:szCs w:val="28"/>
          <w:lang w:val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            </w:t>
      </w:r>
      <w:r w:rsidRPr="00821793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Календарно-тематическое планирование</w:t>
      </w:r>
    </w:p>
    <w:tbl>
      <w:tblPr>
        <w:tblW w:w="0" w:type="auto"/>
        <w:tblInd w:w="998" w:type="dxa"/>
        <w:tblLayout w:type="fixed"/>
        <w:tblLook w:val="04A0" w:firstRow="1" w:lastRow="0" w:firstColumn="1" w:lastColumn="0" w:noHBand="0" w:noVBand="1"/>
      </w:tblPr>
      <w:tblGrid>
        <w:gridCol w:w="708"/>
        <w:gridCol w:w="2977"/>
        <w:gridCol w:w="567"/>
        <w:gridCol w:w="992"/>
        <w:gridCol w:w="1134"/>
        <w:gridCol w:w="1134"/>
        <w:gridCol w:w="1276"/>
      </w:tblGrid>
      <w:tr w:rsidR="006339B1" w:rsidTr="00524FB8">
        <w:trPr>
          <w:trHeight w:hRule="exact" w:val="492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Pr="00524FB8" w:rsidRDefault="005403B8" w:rsidP="00420B4C">
            <w:pPr>
              <w:autoSpaceDE w:val="0"/>
              <w:autoSpaceDN w:val="0"/>
              <w:spacing w:before="98" w:after="0" w:line="240" w:lineRule="auto"/>
              <w:ind w:left="72" w:right="144"/>
              <w:rPr>
                <w:sz w:val="16"/>
                <w:szCs w:val="16"/>
              </w:rPr>
            </w:pPr>
            <w:r w:rsidRPr="00524FB8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>№</w:t>
            </w:r>
            <w:r w:rsidRPr="00524FB8">
              <w:rPr>
                <w:sz w:val="16"/>
                <w:szCs w:val="16"/>
              </w:rPr>
              <w:br/>
            </w:r>
            <w:r w:rsidRPr="00524FB8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>п/п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339B1" w:rsidRPr="00524FB8" w:rsidRDefault="005403B8" w:rsidP="00420B4C">
            <w:pPr>
              <w:autoSpaceDE w:val="0"/>
              <w:autoSpaceDN w:val="0"/>
              <w:spacing w:before="98" w:after="0" w:line="240" w:lineRule="auto"/>
              <w:ind w:left="72"/>
              <w:rPr>
                <w:sz w:val="16"/>
                <w:szCs w:val="16"/>
              </w:rPr>
            </w:pPr>
            <w:proofErr w:type="spellStart"/>
            <w:r w:rsidRPr="00524FB8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>Тема</w:t>
            </w:r>
            <w:proofErr w:type="spellEnd"/>
            <w:r w:rsidRPr="00524FB8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4FB8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>урока</w:t>
            </w:r>
            <w:proofErr w:type="spellEnd"/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Pr="00524FB8" w:rsidRDefault="005403B8" w:rsidP="00420B4C">
            <w:pPr>
              <w:autoSpaceDE w:val="0"/>
              <w:autoSpaceDN w:val="0"/>
              <w:spacing w:before="98" w:after="0" w:line="240" w:lineRule="auto"/>
              <w:ind w:left="74"/>
              <w:rPr>
                <w:sz w:val="16"/>
                <w:szCs w:val="16"/>
              </w:rPr>
            </w:pPr>
            <w:proofErr w:type="spellStart"/>
            <w:r w:rsidRPr="00524FB8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>Количество</w:t>
            </w:r>
            <w:proofErr w:type="spellEnd"/>
            <w:r w:rsidRPr="00524FB8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4FB8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>часов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Pr="00524FB8" w:rsidRDefault="005403B8" w:rsidP="00420B4C">
            <w:pPr>
              <w:autoSpaceDE w:val="0"/>
              <w:autoSpaceDN w:val="0"/>
              <w:spacing w:before="98" w:after="0" w:line="240" w:lineRule="auto"/>
              <w:ind w:left="72" w:right="144"/>
              <w:rPr>
                <w:sz w:val="16"/>
                <w:szCs w:val="16"/>
              </w:rPr>
            </w:pPr>
            <w:proofErr w:type="spellStart"/>
            <w:r w:rsidRPr="00524FB8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>Дата</w:t>
            </w:r>
            <w:proofErr w:type="spellEnd"/>
            <w:r w:rsidRPr="00524FB8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 xml:space="preserve"> </w:t>
            </w:r>
            <w:r w:rsidRPr="00524FB8">
              <w:rPr>
                <w:sz w:val="16"/>
                <w:szCs w:val="16"/>
              </w:rPr>
              <w:br/>
            </w:r>
            <w:proofErr w:type="spellStart"/>
            <w:r w:rsidRPr="00524FB8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>изучения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Pr="00524FB8" w:rsidRDefault="005403B8" w:rsidP="00420B4C">
            <w:pPr>
              <w:autoSpaceDE w:val="0"/>
              <w:autoSpaceDN w:val="0"/>
              <w:spacing w:before="98" w:after="0" w:line="240" w:lineRule="auto"/>
              <w:ind w:left="72" w:right="288"/>
              <w:rPr>
                <w:sz w:val="16"/>
                <w:szCs w:val="16"/>
              </w:rPr>
            </w:pPr>
            <w:proofErr w:type="spellStart"/>
            <w:r w:rsidRPr="00524FB8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>Виды</w:t>
            </w:r>
            <w:proofErr w:type="spellEnd"/>
            <w:r w:rsidRPr="00524FB8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 xml:space="preserve">, </w:t>
            </w:r>
            <w:r w:rsidRPr="00524FB8">
              <w:rPr>
                <w:sz w:val="16"/>
                <w:szCs w:val="16"/>
              </w:rPr>
              <w:br/>
            </w:r>
            <w:proofErr w:type="spellStart"/>
            <w:r w:rsidRPr="00524FB8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>формы</w:t>
            </w:r>
            <w:proofErr w:type="spellEnd"/>
            <w:r w:rsidRPr="00524FB8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 xml:space="preserve"> </w:t>
            </w:r>
            <w:r w:rsidRPr="00524FB8">
              <w:rPr>
                <w:sz w:val="16"/>
                <w:szCs w:val="16"/>
              </w:rPr>
              <w:br/>
            </w:r>
            <w:proofErr w:type="spellStart"/>
            <w:r w:rsidRPr="00524FB8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>контроля</w:t>
            </w:r>
            <w:proofErr w:type="spellEnd"/>
          </w:p>
        </w:tc>
      </w:tr>
      <w:tr w:rsidR="006339B1" w:rsidTr="00524FB8">
        <w:trPr>
          <w:trHeight w:hRule="exact" w:val="828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B1" w:rsidRDefault="006339B1" w:rsidP="00420B4C">
            <w:pPr>
              <w:spacing w:after="0" w:line="240" w:lineRule="auto"/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6339B1" w:rsidRDefault="006339B1" w:rsidP="00420B4C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Pr="00524FB8" w:rsidRDefault="005403B8" w:rsidP="00420B4C">
            <w:pPr>
              <w:autoSpaceDE w:val="0"/>
              <w:autoSpaceDN w:val="0"/>
              <w:spacing w:before="98" w:after="0" w:line="240" w:lineRule="auto"/>
              <w:ind w:left="74"/>
              <w:rPr>
                <w:sz w:val="16"/>
                <w:szCs w:val="16"/>
              </w:rPr>
            </w:pPr>
            <w:proofErr w:type="spellStart"/>
            <w:r w:rsidRPr="00524FB8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>всего</w:t>
            </w:r>
            <w:proofErr w:type="spellEnd"/>
            <w:r w:rsidRPr="00524FB8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Pr="00524FB8" w:rsidRDefault="005403B8" w:rsidP="00420B4C">
            <w:pPr>
              <w:autoSpaceDE w:val="0"/>
              <w:autoSpaceDN w:val="0"/>
              <w:spacing w:before="98" w:after="0" w:line="240" w:lineRule="auto"/>
              <w:ind w:left="72"/>
              <w:rPr>
                <w:sz w:val="16"/>
                <w:szCs w:val="16"/>
              </w:rPr>
            </w:pPr>
            <w:proofErr w:type="spellStart"/>
            <w:r w:rsidRPr="00524F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контрольные</w:t>
            </w:r>
            <w:proofErr w:type="spellEnd"/>
            <w:r w:rsidRPr="00524F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4F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работы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Pr="00524FB8" w:rsidRDefault="005403B8" w:rsidP="00420B4C">
            <w:pPr>
              <w:autoSpaceDE w:val="0"/>
              <w:autoSpaceDN w:val="0"/>
              <w:spacing w:before="98" w:after="0" w:line="240" w:lineRule="auto"/>
              <w:ind w:left="72"/>
              <w:rPr>
                <w:sz w:val="16"/>
                <w:szCs w:val="16"/>
              </w:rPr>
            </w:pPr>
            <w:proofErr w:type="spellStart"/>
            <w:r w:rsidRPr="00524F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практические</w:t>
            </w:r>
            <w:proofErr w:type="spellEnd"/>
            <w:r w:rsidRPr="00524F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4F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работы</w:t>
            </w:r>
            <w:proofErr w:type="spellEnd"/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B1" w:rsidRDefault="006339B1" w:rsidP="00420B4C">
            <w:pPr>
              <w:spacing w:after="0" w:line="240" w:lineRule="auto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B1" w:rsidRDefault="006339B1" w:rsidP="00420B4C">
            <w:pPr>
              <w:spacing w:after="0" w:line="240" w:lineRule="auto"/>
            </w:pPr>
          </w:p>
        </w:tc>
      </w:tr>
      <w:tr w:rsidR="006339B1" w:rsidTr="00524FB8">
        <w:trPr>
          <w:trHeight w:hRule="exact" w:val="150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Default="005403B8" w:rsidP="00420B4C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339B1" w:rsidRPr="005403B8" w:rsidRDefault="005403B8" w:rsidP="00420B4C">
            <w:pPr>
              <w:autoSpaceDE w:val="0"/>
              <w:autoSpaceDN w:val="0"/>
              <w:spacing w:after="0" w:line="240" w:lineRule="auto"/>
              <w:ind w:left="72" w:right="288"/>
              <w:rPr>
                <w:lang w:val="ru-RU"/>
              </w:rPr>
            </w:pPr>
            <w:r w:rsidRPr="00540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Работа с серией сюжетных картинок. Пропись.</w:t>
            </w:r>
          </w:p>
          <w:p w:rsidR="006339B1" w:rsidRPr="005403B8" w:rsidRDefault="005403B8" w:rsidP="00420B4C">
            <w:pPr>
              <w:autoSpaceDE w:val="0"/>
              <w:autoSpaceDN w:val="0"/>
              <w:spacing w:after="0" w:line="240" w:lineRule="auto"/>
              <w:ind w:left="72" w:right="288"/>
              <w:rPr>
                <w:lang w:val="ru-RU"/>
              </w:rPr>
            </w:pPr>
            <w:r w:rsidRPr="00540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Ориентировка на странице прописей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Default="005403B8" w:rsidP="00420B4C">
            <w:pPr>
              <w:autoSpaceDE w:val="0"/>
              <w:autoSpaceDN w:val="0"/>
              <w:spacing w:after="0" w:line="24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Default="005403B8" w:rsidP="00420B4C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Default="006339B1" w:rsidP="00420B4C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Default="005403B8" w:rsidP="00420B4C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01.09.2022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Pr="001D4CA3" w:rsidRDefault="005403B8" w:rsidP="00420B4C">
            <w:pPr>
              <w:autoSpaceDE w:val="0"/>
              <w:autoSpaceDN w:val="0"/>
              <w:spacing w:after="0" w:line="240" w:lineRule="auto"/>
              <w:ind w:left="72"/>
              <w:rPr>
                <w:sz w:val="16"/>
                <w:szCs w:val="16"/>
              </w:rPr>
            </w:pPr>
            <w:proofErr w:type="spellStart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Устный</w:t>
            </w:r>
            <w:proofErr w:type="spellEnd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1D4CA3">
              <w:rPr>
                <w:sz w:val="16"/>
                <w:szCs w:val="16"/>
              </w:rPr>
              <w:br/>
            </w:r>
            <w:proofErr w:type="spellStart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опрос</w:t>
            </w:r>
            <w:proofErr w:type="spellEnd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; </w:t>
            </w:r>
            <w:r w:rsidRPr="001D4CA3">
              <w:rPr>
                <w:sz w:val="16"/>
                <w:szCs w:val="16"/>
              </w:rPr>
              <w:br/>
            </w:r>
            <w:proofErr w:type="spellStart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письменный</w:t>
            </w:r>
            <w:proofErr w:type="spellEnd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;</w:t>
            </w:r>
          </w:p>
        </w:tc>
      </w:tr>
      <w:tr w:rsidR="006339B1" w:rsidTr="00524FB8">
        <w:trPr>
          <w:trHeight w:hRule="exact" w:val="250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Default="005403B8" w:rsidP="00420B4C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339B1" w:rsidRPr="005403B8" w:rsidRDefault="005403B8" w:rsidP="00420B4C">
            <w:pPr>
              <w:autoSpaceDE w:val="0"/>
              <w:autoSpaceDN w:val="0"/>
              <w:spacing w:after="0" w:line="240" w:lineRule="auto"/>
              <w:ind w:left="72" w:right="144"/>
              <w:rPr>
                <w:lang w:val="ru-RU"/>
              </w:rPr>
            </w:pPr>
            <w:r w:rsidRPr="00540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Составление рассказов </w:t>
            </w:r>
            <w:r w:rsidRPr="005403B8">
              <w:rPr>
                <w:lang w:val="ru-RU"/>
              </w:rPr>
              <w:br/>
            </w:r>
            <w:r w:rsidRPr="00540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(устно) по </w:t>
            </w:r>
            <w:proofErr w:type="spellStart"/>
            <w:r w:rsidRPr="00540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собственым</w:t>
            </w:r>
            <w:proofErr w:type="spellEnd"/>
            <w:r w:rsidRPr="00540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403B8">
              <w:rPr>
                <w:lang w:val="ru-RU"/>
              </w:rPr>
              <w:br/>
            </w:r>
            <w:r w:rsidRPr="00540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наблюдениям, по сюжетным картинкам на разные темы.</w:t>
            </w:r>
          </w:p>
          <w:p w:rsidR="006339B1" w:rsidRPr="005403B8" w:rsidRDefault="005403B8" w:rsidP="00420B4C">
            <w:pPr>
              <w:autoSpaceDE w:val="0"/>
              <w:autoSpaceDN w:val="0"/>
              <w:spacing w:after="0" w:line="240" w:lineRule="auto"/>
              <w:ind w:left="72" w:right="864"/>
              <w:rPr>
                <w:lang w:val="ru-RU"/>
              </w:rPr>
            </w:pPr>
            <w:r w:rsidRPr="00540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Отработка алгоритма действий на странице прописей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Default="005403B8" w:rsidP="00420B4C">
            <w:pPr>
              <w:autoSpaceDE w:val="0"/>
              <w:autoSpaceDN w:val="0"/>
              <w:spacing w:after="0" w:line="24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Default="005403B8" w:rsidP="00420B4C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Default="006339B1" w:rsidP="00420B4C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Default="005403B8" w:rsidP="00420B4C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  <w:r w:rsidR="00060A9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.09.2022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Pr="001D4CA3" w:rsidRDefault="005403B8" w:rsidP="00420B4C">
            <w:pPr>
              <w:autoSpaceDE w:val="0"/>
              <w:autoSpaceDN w:val="0"/>
              <w:spacing w:after="0" w:line="240" w:lineRule="auto"/>
              <w:ind w:left="72"/>
              <w:rPr>
                <w:sz w:val="16"/>
                <w:szCs w:val="16"/>
              </w:rPr>
            </w:pPr>
            <w:proofErr w:type="spellStart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Устный</w:t>
            </w:r>
            <w:proofErr w:type="spellEnd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1D4CA3">
              <w:rPr>
                <w:sz w:val="16"/>
                <w:szCs w:val="16"/>
              </w:rPr>
              <w:br/>
            </w:r>
            <w:proofErr w:type="spellStart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опрос</w:t>
            </w:r>
            <w:proofErr w:type="spellEnd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; </w:t>
            </w:r>
            <w:r w:rsidRPr="001D4CA3">
              <w:rPr>
                <w:sz w:val="16"/>
                <w:szCs w:val="16"/>
              </w:rPr>
              <w:br/>
            </w:r>
            <w:proofErr w:type="spellStart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письменный</w:t>
            </w:r>
            <w:proofErr w:type="spellEnd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;</w:t>
            </w:r>
          </w:p>
        </w:tc>
      </w:tr>
      <w:tr w:rsidR="006339B1" w:rsidTr="00524FB8">
        <w:trPr>
          <w:trHeight w:hRule="exact" w:val="217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Default="005403B8" w:rsidP="00420B4C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339B1" w:rsidRDefault="005403B8" w:rsidP="00420B4C">
            <w:pPr>
              <w:autoSpaceDE w:val="0"/>
              <w:autoSpaceDN w:val="0"/>
              <w:spacing w:after="0" w:line="240" w:lineRule="auto"/>
              <w:ind w:left="72" w:right="144"/>
            </w:pPr>
            <w:r w:rsidRPr="00540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Составление рассказов </w:t>
            </w:r>
            <w:r w:rsidRPr="005403B8">
              <w:rPr>
                <w:lang w:val="ru-RU"/>
              </w:rPr>
              <w:br/>
            </w:r>
            <w:r w:rsidRPr="00540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(устно) по собственным </w:t>
            </w:r>
            <w:r w:rsidRPr="005403B8">
              <w:rPr>
                <w:lang w:val="ru-RU"/>
              </w:rPr>
              <w:br/>
            </w:r>
            <w:r w:rsidRPr="00540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наблюдениям, по сюжетным картинкам на разные темы.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Проведение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параллельных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линий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Default="005403B8" w:rsidP="00420B4C">
            <w:pPr>
              <w:autoSpaceDE w:val="0"/>
              <w:autoSpaceDN w:val="0"/>
              <w:spacing w:after="0" w:line="24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Default="005403B8" w:rsidP="00420B4C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Default="006339B1" w:rsidP="00420B4C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Default="00060A9A" w:rsidP="00420B4C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06</w:t>
            </w:r>
            <w:r w:rsidR="005403B8">
              <w:rPr>
                <w:rFonts w:ascii="Times New Roman" w:eastAsia="Times New Roman" w:hAnsi="Times New Roman"/>
                <w:color w:val="000000"/>
                <w:sz w:val="24"/>
              </w:rPr>
              <w:t>.09.2022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Pr="001D4CA3" w:rsidRDefault="005403B8" w:rsidP="00420B4C">
            <w:pPr>
              <w:autoSpaceDE w:val="0"/>
              <w:autoSpaceDN w:val="0"/>
              <w:spacing w:after="0" w:line="240" w:lineRule="auto"/>
              <w:ind w:left="72"/>
              <w:rPr>
                <w:sz w:val="16"/>
                <w:szCs w:val="16"/>
              </w:rPr>
            </w:pPr>
            <w:proofErr w:type="spellStart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Устный</w:t>
            </w:r>
            <w:proofErr w:type="spellEnd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1D4CA3">
              <w:rPr>
                <w:sz w:val="16"/>
                <w:szCs w:val="16"/>
              </w:rPr>
              <w:br/>
            </w:r>
            <w:proofErr w:type="spellStart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опрос</w:t>
            </w:r>
            <w:proofErr w:type="spellEnd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; </w:t>
            </w:r>
            <w:r w:rsidRPr="001D4CA3">
              <w:rPr>
                <w:sz w:val="16"/>
                <w:szCs w:val="16"/>
              </w:rPr>
              <w:br/>
            </w:r>
            <w:proofErr w:type="spellStart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письменный</w:t>
            </w:r>
            <w:proofErr w:type="spellEnd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;</w:t>
            </w:r>
          </w:p>
        </w:tc>
      </w:tr>
      <w:tr w:rsidR="006339B1" w:rsidTr="00524FB8">
        <w:trPr>
          <w:trHeight w:hRule="exact" w:val="217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Default="005403B8" w:rsidP="00420B4C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339B1" w:rsidRPr="005403B8" w:rsidRDefault="005403B8" w:rsidP="00420B4C">
            <w:pPr>
              <w:autoSpaceDE w:val="0"/>
              <w:autoSpaceDN w:val="0"/>
              <w:spacing w:after="0" w:line="240" w:lineRule="auto"/>
              <w:ind w:left="72" w:right="144"/>
              <w:rPr>
                <w:lang w:val="ru-RU"/>
              </w:rPr>
            </w:pPr>
            <w:r w:rsidRPr="00540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Составление рассказов </w:t>
            </w:r>
            <w:r w:rsidRPr="005403B8">
              <w:rPr>
                <w:lang w:val="ru-RU"/>
              </w:rPr>
              <w:br/>
            </w:r>
            <w:r w:rsidRPr="00540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(устно) по собственным </w:t>
            </w:r>
            <w:r w:rsidRPr="005403B8">
              <w:rPr>
                <w:lang w:val="ru-RU"/>
              </w:rPr>
              <w:br/>
            </w:r>
            <w:r w:rsidRPr="00540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наблюдениям, по сюжетным картинкам на разные темы.</w:t>
            </w:r>
          </w:p>
          <w:p w:rsidR="006339B1" w:rsidRDefault="005403B8" w:rsidP="00420B4C">
            <w:pPr>
              <w:autoSpaceDE w:val="0"/>
              <w:autoSpaceDN w:val="0"/>
              <w:spacing w:after="0" w:line="240" w:lineRule="auto"/>
              <w:ind w:left="72" w:right="100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Горизонтальные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и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вертикальные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линии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Default="005403B8" w:rsidP="00420B4C">
            <w:pPr>
              <w:autoSpaceDE w:val="0"/>
              <w:autoSpaceDN w:val="0"/>
              <w:spacing w:after="0" w:line="24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Default="005403B8" w:rsidP="00420B4C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Default="006339B1" w:rsidP="00420B4C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Default="00060A9A" w:rsidP="00420B4C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07</w:t>
            </w:r>
            <w:r w:rsidR="005403B8">
              <w:rPr>
                <w:rFonts w:ascii="Times New Roman" w:eastAsia="Times New Roman" w:hAnsi="Times New Roman"/>
                <w:color w:val="000000"/>
                <w:sz w:val="24"/>
              </w:rPr>
              <w:t>.09.2022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Pr="001D4CA3" w:rsidRDefault="005403B8" w:rsidP="00420B4C">
            <w:pPr>
              <w:autoSpaceDE w:val="0"/>
              <w:autoSpaceDN w:val="0"/>
              <w:spacing w:after="0" w:line="240" w:lineRule="auto"/>
              <w:ind w:left="72"/>
              <w:rPr>
                <w:sz w:val="16"/>
                <w:szCs w:val="16"/>
              </w:rPr>
            </w:pPr>
            <w:proofErr w:type="spellStart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Устный</w:t>
            </w:r>
            <w:proofErr w:type="spellEnd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1D4CA3">
              <w:rPr>
                <w:sz w:val="16"/>
                <w:szCs w:val="16"/>
              </w:rPr>
              <w:br/>
            </w:r>
            <w:proofErr w:type="spellStart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опрос</w:t>
            </w:r>
            <w:proofErr w:type="spellEnd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; </w:t>
            </w:r>
            <w:r w:rsidRPr="001D4CA3">
              <w:rPr>
                <w:sz w:val="16"/>
                <w:szCs w:val="16"/>
              </w:rPr>
              <w:br/>
            </w:r>
            <w:proofErr w:type="spellStart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письменный</w:t>
            </w:r>
            <w:proofErr w:type="spellEnd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;</w:t>
            </w:r>
          </w:p>
        </w:tc>
      </w:tr>
      <w:tr w:rsidR="006339B1" w:rsidTr="00524FB8">
        <w:trPr>
          <w:trHeight w:hRule="exact" w:val="183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Default="005403B8" w:rsidP="00420B4C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339B1" w:rsidRDefault="005403B8" w:rsidP="00420B4C">
            <w:pPr>
              <w:autoSpaceDE w:val="0"/>
              <w:autoSpaceDN w:val="0"/>
              <w:spacing w:after="0" w:line="240" w:lineRule="auto"/>
              <w:ind w:left="72" w:right="144"/>
            </w:pPr>
            <w:r w:rsidRPr="00540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Составление рассказов </w:t>
            </w:r>
            <w:r w:rsidRPr="005403B8">
              <w:rPr>
                <w:lang w:val="ru-RU"/>
              </w:rPr>
              <w:br/>
            </w:r>
            <w:r w:rsidRPr="00540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(устно) по собственным </w:t>
            </w:r>
            <w:r w:rsidRPr="005403B8">
              <w:rPr>
                <w:lang w:val="ru-RU"/>
              </w:rPr>
              <w:br/>
            </w:r>
            <w:r w:rsidRPr="00540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наблюдениям, по сюжетным картинкам на разные темы.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Наклонные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прямые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линии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Default="005403B8" w:rsidP="00420B4C">
            <w:pPr>
              <w:autoSpaceDE w:val="0"/>
              <w:autoSpaceDN w:val="0"/>
              <w:spacing w:after="0" w:line="24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Default="005403B8" w:rsidP="00420B4C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Default="006339B1" w:rsidP="00420B4C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Default="00060A9A" w:rsidP="00420B4C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08</w:t>
            </w:r>
            <w:r w:rsidR="005403B8">
              <w:rPr>
                <w:rFonts w:ascii="Times New Roman" w:eastAsia="Times New Roman" w:hAnsi="Times New Roman"/>
                <w:color w:val="000000"/>
                <w:sz w:val="24"/>
              </w:rPr>
              <w:t>.09.2022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Pr="001D4CA3" w:rsidRDefault="005403B8" w:rsidP="00420B4C">
            <w:pPr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письменный</w:t>
            </w:r>
            <w:proofErr w:type="spellEnd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;</w:t>
            </w:r>
          </w:p>
        </w:tc>
      </w:tr>
      <w:tr w:rsidR="006339B1" w:rsidTr="00524FB8">
        <w:trPr>
          <w:trHeight w:hRule="exact" w:val="215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Default="005403B8" w:rsidP="00420B4C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339B1" w:rsidRPr="005403B8" w:rsidRDefault="005403B8" w:rsidP="00420B4C">
            <w:pPr>
              <w:autoSpaceDE w:val="0"/>
              <w:autoSpaceDN w:val="0"/>
              <w:spacing w:after="0" w:line="240" w:lineRule="auto"/>
              <w:ind w:left="72" w:right="144"/>
              <w:rPr>
                <w:lang w:val="ru-RU"/>
              </w:rPr>
            </w:pPr>
            <w:r w:rsidRPr="00540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Составление рассказов </w:t>
            </w:r>
            <w:r w:rsidRPr="005403B8">
              <w:rPr>
                <w:lang w:val="ru-RU"/>
              </w:rPr>
              <w:br/>
            </w:r>
            <w:r w:rsidRPr="00540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(устно) по собственным </w:t>
            </w:r>
            <w:r w:rsidRPr="005403B8">
              <w:rPr>
                <w:lang w:val="ru-RU"/>
              </w:rPr>
              <w:br/>
            </w:r>
            <w:r w:rsidRPr="00540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наблюдениям, по сюжетным картинкам на разные темы.</w:t>
            </w:r>
          </w:p>
          <w:p w:rsidR="006339B1" w:rsidRDefault="005403B8" w:rsidP="00420B4C">
            <w:pPr>
              <w:autoSpaceDE w:val="0"/>
              <w:autoSpaceDN w:val="0"/>
              <w:spacing w:after="0" w:line="240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Наклонные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волнистые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линии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Default="005403B8" w:rsidP="00420B4C">
            <w:pPr>
              <w:autoSpaceDE w:val="0"/>
              <w:autoSpaceDN w:val="0"/>
              <w:spacing w:after="0" w:line="24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Default="005403B8" w:rsidP="00420B4C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Default="006339B1" w:rsidP="00420B4C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Default="00060A9A" w:rsidP="00420B4C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</w:t>
            </w:r>
            <w:r w:rsidR="005403B8">
              <w:rPr>
                <w:rFonts w:ascii="Times New Roman" w:eastAsia="Times New Roman" w:hAnsi="Times New Roman"/>
                <w:color w:val="000000"/>
                <w:sz w:val="24"/>
              </w:rPr>
              <w:t>.09.2022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Pr="001D4CA3" w:rsidRDefault="005403B8" w:rsidP="00420B4C">
            <w:pPr>
              <w:autoSpaceDE w:val="0"/>
              <w:autoSpaceDN w:val="0"/>
              <w:spacing w:after="0" w:line="240" w:lineRule="auto"/>
              <w:ind w:left="72"/>
              <w:rPr>
                <w:sz w:val="16"/>
                <w:szCs w:val="16"/>
              </w:rPr>
            </w:pPr>
            <w:proofErr w:type="spellStart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Устный</w:t>
            </w:r>
            <w:proofErr w:type="spellEnd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1D4CA3">
              <w:rPr>
                <w:sz w:val="16"/>
                <w:szCs w:val="16"/>
              </w:rPr>
              <w:br/>
            </w:r>
            <w:proofErr w:type="spellStart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опрос</w:t>
            </w:r>
            <w:proofErr w:type="spellEnd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; </w:t>
            </w:r>
            <w:r w:rsidRPr="001D4CA3">
              <w:rPr>
                <w:sz w:val="16"/>
                <w:szCs w:val="16"/>
              </w:rPr>
              <w:br/>
            </w:r>
            <w:proofErr w:type="spellStart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письменный</w:t>
            </w:r>
            <w:proofErr w:type="spellEnd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;</w:t>
            </w:r>
          </w:p>
        </w:tc>
      </w:tr>
    </w:tbl>
    <w:p w:rsidR="006339B1" w:rsidRDefault="006339B1" w:rsidP="00420B4C">
      <w:pPr>
        <w:autoSpaceDE w:val="0"/>
        <w:autoSpaceDN w:val="0"/>
        <w:spacing w:after="0" w:line="240" w:lineRule="auto"/>
      </w:pPr>
    </w:p>
    <w:p w:rsidR="006339B1" w:rsidRDefault="006339B1" w:rsidP="00420B4C">
      <w:pPr>
        <w:spacing w:after="0" w:line="240" w:lineRule="auto"/>
        <w:sectPr w:rsidR="006339B1">
          <w:pgSz w:w="11900" w:h="16840"/>
          <w:pgMar w:top="298" w:right="650" w:bottom="98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6339B1" w:rsidRDefault="006339B1" w:rsidP="00420B4C">
      <w:pPr>
        <w:autoSpaceDE w:val="0"/>
        <w:autoSpaceDN w:val="0"/>
        <w:spacing w:after="0" w:line="240" w:lineRule="auto"/>
      </w:pPr>
    </w:p>
    <w:tbl>
      <w:tblPr>
        <w:tblW w:w="0" w:type="auto"/>
        <w:tblInd w:w="998" w:type="dxa"/>
        <w:tblLayout w:type="fixed"/>
        <w:tblLook w:val="04A0" w:firstRow="1" w:lastRow="0" w:firstColumn="1" w:lastColumn="0" w:noHBand="0" w:noVBand="1"/>
      </w:tblPr>
      <w:tblGrid>
        <w:gridCol w:w="708"/>
        <w:gridCol w:w="2977"/>
        <w:gridCol w:w="567"/>
        <w:gridCol w:w="902"/>
        <w:gridCol w:w="1224"/>
        <w:gridCol w:w="1134"/>
        <w:gridCol w:w="1276"/>
      </w:tblGrid>
      <w:tr w:rsidR="006339B1" w:rsidTr="00524FB8">
        <w:trPr>
          <w:trHeight w:hRule="exact" w:val="199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Default="005403B8" w:rsidP="00420B4C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339B1" w:rsidRPr="005403B8" w:rsidRDefault="005403B8" w:rsidP="00420B4C">
            <w:pPr>
              <w:autoSpaceDE w:val="0"/>
              <w:autoSpaceDN w:val="0"/>
              <w:spacing w:after="0" w:line="240" w:lineRule="auto"/>
              <w:ind w:left="72" w:right="144"/>
              <w:rPr>
                <w:lang w:val="ru-RU"/>
              </w:rPr>
            </w:pPr>
            <w:r w:rsidRPr="00540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Составление рассказов </w:t>
            </w:r>
            <w:r w:rsidRPr="005403B8">
              <w:rPr>
                <w:lang w:val="ru-RU"/>
              </w:rPr>
              <w:br/>
            </w:r>
            <w:r w:rsidRPr="00540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(устно) по собственным </w:t>
            </w:r>
            <w:r w:rsidRPr="005403B8">
              <w:rPr>
                <w:lang w:val="ru-RU"/>
              </w:rPr>
              <w:br/>
            </w:r>
            <w:r w:rsidRPr="00540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наблюдениям, по сюжетным картинкам на разные темы.</w:t>
            </w:r>
          </w:p>
          <w:p w:rsidR="006339B1" w:rsidRPr="005403B8" w:rsidRDefault="005403B8" w:rsidP="00420B4C">
            <w:pPr>
              <w:autoSpaceDE w:val="0"/>
              <w:autoSpaceDN w:val="0"/>
              <w:spacing w:after="0" w:line="240" w:lineRule="auto"/>
              <w:ind w:left="72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полуовалов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 Письмо овалов.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Default="005403B8" w:rsidP="00420B4C">
            <w:pPr>
              <w:autoSpaceDE w:val="0"/>
              <w:autoSpaceDN w:val="0"/>
              <w:spacing w:after="0" w:line="24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Default="005403B8" w:rsidP="00420B4C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Default="006339B1" w:rsidP="00420B4C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Default="00060A9A" w:rsidP="00420B4C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</w:t>
            </w:r>
            <w:r w:rsidR="005403B8">
              <w:rPr>
                <w:rFonts w:ascii="Times New Roman" w:eastAsia="Times New Roman" w:hAnsi="Times New Roman"/>
                <w:color w:val="000000"/>
                <w:sz w:val="24"/>
              </w:rPr>
              <w:t>.09.2022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Pr="001D4CA3" w:rsidRDefault="005403B8" w:rsidP="00420B4C">
            <w:pPr>
              <w:autoSpaceDE w:val="0"/>
              <w:autoSpaceDN w:val="0"/>
              <w:spacing w:after="0" w:line="240" w:lineRule="auto"/>
              <w:ind w:left="72"/>
              <w:rPr>
                <w:sz w:val="16"/>
                <w:szCs w:val="16"/>
              </w:rPr>
            </w:pPr>
            <w:proofErr w:type="spellStart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Устный</w:t>
            </w:r>
            <w:proofErr w:type="spellEnd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1D4CA3">
              <w:rPr>
                <w:sz w:val="16"/>
                <w:szCs w:val="16"/>
              </w:rPr>
              <w:br/>
            </w:r>
            <w:proofErr w:type="spellStart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опрос</w:t>
            </w:r>
            <w:proofErr w:type="spellEnd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; </w:t>
            </w:r>
            <w:r w:rsidRPr="001D4CA3">
              <w:rPr>
                <w:sz w:val="16"/>
                <w:szCs w:val="16"/>
              </w:rPr>
              <w:br/>
            </w:r>
            <w:proofErr w:type="spellStart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письменный</w:t>
            </w:r>
            <w:proofErr w:type="spellEnd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;</w:t>
            </w:r>
          </w:p>
        </w:tc>
      </w:tr>
      <w:tr w:rsidR="006339B1" w:rsidTr="00524FB8">
        <w:trPr>
          <w:trHeight w:hRule="exact" w:val="116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Default="005403B8" w:rsidP="00420B4C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339B1" w:rsidRPr="005403B8" w:rsidRDefault="005403B8" w:rsidP="00420B4C">
            <w:pPr>
              <w:autoSpaceDE w:val="0"/>
              <w:autoSpaceDN w:val="0"/>
              <w:spacing w:after="0" w:line="240" w:lineRule="auto"/>
              <w:ind w:left="72" w:right="288"/>
              <w:rPr>
                <w:lang w:val="ru-RU"/>
              </w:rPr>
            </w:pPr>
            <w:r w:rsidRPr="00540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Выполнение графического задания при работе с </w:t>
            </w:r>
            <w:r w:rsidRPr="005403B8">
              <w:rPr>
                <w:lang w:val="ru-RU"/>
              </w:rPr>
              <w:br/>
            </w:r>
            <w:r w:rsidRPr="00540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рисунками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Default="005403B8" w:rsidP="00420B4C">
            <w:pPr>
              <w:autoSpaceDE w:val="0"/>
              <w:autoSpaceDN w:val="0"/>
              <w:spacing w:after="0" w:line="24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Default="005403B8" w:rsidP="00420B4C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Default="006339B1" w:rsidP="00420B4C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Default="00060A9A" w:rsidP="00420B4C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</w:t>
            </w:r>
            <w:r w:rsidR="005403B8">
              <w:rPr>
                <w:rFonts w:ascii="Times New Roman" w:eastAsia="Times New Roman" w:hAnsi="Times New Roman"/>
                <w:color w:val="000000"/>
                <w:sz w:val="24"/>
              </w:rPr>
              <w:t>.09.2022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Pr="001D4CA3" w:rsidRDefault="005403B8" w:rsidP="00420B4C">
            <w:pPr>
              <w:autoSpaceDE w:val="0"/>
              <w:autoSpaceDN w:val="0"/>
              <w:spacing w:after="0" w:line="240" w:lineRule="auto"/>
              <w:ind w:left="72"/>
              <w:rPr>
                <w:sz w:val="16"/>
                <w:szCs w:val="16"/>
              </w:rPr>
            </w:pPr>
            <w:proofErr w:type="spellStart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Устный</w:t>
            </w:r>
            <w:proofErr w:type="spellEnd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1D4CA3">
              <w:rPr>
                <w:sz w:val="16"/>
                <w:szCs w:val="16"/>
              </w:rPr>
              <w:br/>
            </w:r>
            <w:proofErr w:type="spellStart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опрос</w:t>
            </w:r>
            <w:proofErr w:type="spellEnd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; </w:t>
            </w:r>
            <w:r w:rsidRPr="001D4CA3">
              <w:rPr>
                <w:sz w:val="16"/>
                <w:szCs w:val="16"/>
              </w:rPr>
              <w:br/>
            </w:r>
            <w:proofErr w:type="spellStart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письменный</w:t>
            </w:r>
            <w:proofErr w:type="spellEnd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;</w:t>
            </w:r>
          </w:p>
        </w:tc>
      </w:tr>
      <w:tr w:rsidR="006339B1" w:rsidTr="00524FB8">
        <w:trPr>
          <w:trHeight w:hRule="exact" w:val="116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Default="005403B8" w:rsidP="00420B4C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339B1" w:rsidRPr="005403B8" w:rsidRDefault="005403B8" w:rsidP="00420B4C">
            <w:pPr>
              <w:autoSpaceDE w:val="0"/>
              <w:autoSpaceDN w:val="0"/>
              <w:spacing w:after="0" w:line="240" w:lineRule="auto"/>
              <w:ind w:left="72" w:right="576"/>
              <w:rPr>
                <w:lang w:val="ru-RU"/>
              </w:rPr>
            </w:pPr>
            <w:r w:rsidRPr="00540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Различение слова и </w:t>
            </w:r>
            <w:r w:rsidRPr="005403B8">
              <w:rPr>
                <w:lang w:val="ru-RU"/>
              </w:rPr>
              <w:br/>
            </w:r>
            <w:r w:rsidRPr="00540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предложения. Линии </w:t>
            </w:r>
            <w:r w:rsidRPr="005403B8">
              <w:rPr>
                <w:lang w:val="ru-RU"/>
              </w:rPr>
              <w:br/>
            </w:r>
            <w:r w:rsidRPr="00540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сложной конфигурации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Default="005403B8" w:rsidP="00420B4C">
            <w:pPr>
              <w:autoSpaceDE w:val="0"/>
              <w:autoSpaceDN w:val="0"/>
              <w:spacing w:after="0" w:line="24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Default="005403B8" w:rsidP="00420B4C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Default="006339B1" w:rsidP="00420B4C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Default="00060A9A" w:rsidP="00420B4C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</w:t>
            </w:r>
            <w:r w:rsidR="005403B8">
              <w:rPr>
                <w:rFonts w:ascii="Times New Roman" w:eastAsia="Times New Roman" w:hAnsi="Times New Roman"/>
                <w:color w:val="000000"/>
                <w:sz w:val="24"/>
              </w:rPr>
              <w:t>.09.2022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Pr="001D4CA3" w:rsidRDefault="005403B8" w:rsidP="00420B4C">
            <w:pPr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письменный</w:t>
            </w:r>
            <w:proofErr w:type="spellEnd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;</w:t>
            </w:r>
          </w:p>
        </w:tc>
      </w:tr>
      <w:tr w:rsidR="00060A9A" w:rsidRPr="0009292D" w:rsidTr="00524FB8">
        <w:trPr>
          <w:trHeight w:hRule="exact" w:val="116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A9A" w:rsidRDefault="00060A9A" w:rsidP="00420B4C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60A9A" w:rsidRPr="005403B8" w:rsidRDefault="00060A9A" w:rsidP="00420B4C">
            <w:pPr>
              <w:autoSpaceDE w:val="0"/>
              <w:autoSpaceDN w:val="0"/>
              <w:spacing w:after="0" w:line="240" w:lineRule="auto"/>
              <w:ind w:left="72" w:right="576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 w:rsidRPr="00540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Различение слова и </w:t>
            </w:r>
            <w:r w:rsidRPr="005403B8">
              <w:rPr>
                <w:lang w:val="ru-RU"/>
              </w:rPr>
              <w:br/>
            </w:r>
            <w:r w:rsidRPr="00540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предложения. Линии </w:t>
            </w:r>
            <w:r w:rsidRPr="005403B8">
              <w:rPr>
                <w:lang w:val="ru-RU"/>
              </w:rPr>
              <w:br/>
            </w:r>
            <w:r w:rsidRPr="00540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сложной конфигурации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A9A" w:rsidRPr="0009292D" w:rsidRDefault="00060A9A" w:rsidP="00420B4C">
            <w:pPr>
              <w:autoSpaceDE w:val="0"/>
              <w:autoSpaceDN w:val="0"/>
              <w:spacing w:after="0" w:line="240" w:lineRule="auto"/>
              <w:ind w:left="74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A9A" w:rsidRPr="0009292D" w:rsidRDefault="00060A9A" w:rsidP="00420B4C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A9A" w:rsidRPr="0009292D" w:rsidRDefault="00060A9A" w:rsidP="00420B4C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A9A" w:rsidRPr="0009292D" w:rsidRDefault="00060A9A" w:rsidP="00420B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19.09.2022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A9A" w:rsidRPr="001D4CA3" w:rsidRDefault="00572101" w:rsidP="00420B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/>
              </w:rPr>
            </w:pPr>
            <w:proofErr w:type="spellStart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Устный</w:t>
            </w:r>
            <w:proofErr w:type="spellEnd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1D4CA3">
              <w:rPr>
                <w:sz w:val="16"/>
                <w:szCs w:val="16"/>
              </w:rPr>
              <w:br/>
            </w:r>
            <w:proofErr w:type="spellStart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опрос</w:t>
            </w:r>
            <w:proofErr w:type="spellEnd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; </w:t>
            </w:r>
            <w:r w:rsidRPr="001D4CA3">
              <w:rPr>
                <w:sz w:val="16"/>
                <w:szCs w:val="16"/>
              </w:rPr>
              <w:br/>
            </w:r>
            <w:proofErr w:type="spellStart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письменный</w:t>
            </w:r>
            <w:proofErr w:type="spellEnd"/>
          </w:p>
        </w:tc>
      </w:tr>
      <w:tr w:rsidR="00060A9A" w:rsidTr="00524FB8">
        <w:trPr>
          <w:trHeight w:hRule="exact" w:val="116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A9A" w:rsidRDefault="00060A9A" w:rsidP="00420B4C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60A9A" w:rsidRPr="005403B8" w:rsidRDefault="00060A9A" w:rsidP="00420B4C">
            <w:pPr>
              <w:autoSpaceDE w:val="0"/>
              <w:autoSpaceDN w:val="0"/>
              <w:spacing w:after="0" w:line="240" w:lineRule="auto"/>
              <w:ind w:left="72" w:right="1008"/>
              <w:rPr>
                <w:lang w:val="ru-RU"/>
              </w:rPr>
            </w:pPr>
            <w:r w:rsidRPr="00540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A9A" w:rsidRDefault="00060A9A" w:rsidP="00420B4C">
            <w:pPr>
              <w:autoSpaceDE w:val="0"/>
              <w:autoSpaceDN w:val="0"/>
              <w:spacing w:after="0" w:line="24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A9A" w:rsidRDefault="00060A9A" w:rsidP="00420B4C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A9A" w:rsidRDefault="00060A9A" w:rsidP="00420B4C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A9A" w:rsidRDefault="00060A9A" w:rsidP="00420B4C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20.09.2022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A9A" w:rsidRPr="001D4CA3" w:rsidRDefault="00060A9A" w:rsidP="00420B4C">
            <w:pPr>
              <w:autoSpaceDE w:val="0"/>
              <w:autoSpaceDN w:val="0"/>
              <w:spacing w:after="0" w:line="240" w:lineRule="auto"/>
              <w:ind w:left="72"/>
              <w:rPr>
                <w:sz w:val="16"/>
                <w:szCs w:val="16"/>
              </w:rPr>
            </w:pPr>
            <w:proofErr w:type="spellStart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Устный</w:t>
            </w:r>
            <w:proofErr w:type="spellEnd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1D4CA3">
              <w:rPr>
                <w:sz w:val="16"/>
                <w:szCs w:val="16"/>
              </w:rPr>
              <w:br/>
            </w:r>
            <w:proofErr w:type="spellStart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опрос</w:t>
            </w:r>
            <w:proofErr w:type="spellEnd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; </w:t>
            </w:r>
            <w:r w:rsidRPr="001D4CA3">
              <w:rPr>
                <w:sz w:val="16"/>
                <w:szCs w:val="16"/>
              </w:rPr>
              <w:br/>
            </w:r>
            <w:proofErr w:type="spellStart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письменный</w:t>
            </w:r>
            <w:proofErr w:type="spellEnd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;</w:t>
            </w:r>
          </w:p>
        </w:tc>
      </w:tr>
      <w:tr w:rsidR="00060A9A" w:rsidTr="00524FB8">
        <w:trPr>
          <w:trHeight w:hRule="exact" w:val="82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A9A" w:rsidRDefault="00060A9A" w:rsidP="00420B4C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60A9A" w:rsidRPr="005403B8" w:rsidRDefault="00060A9A" w:rsidP="00420B4C">
            <w:pPr>
              <w:autoSpaceDE w:val="0"/>
              <w:autoSpaceDN w:val="0"/>
              <w:spacing w:after="0" w:line="240" w:lineRule="auto"/>
              <w:ind w:right="1008"/>
              <w:jc w:val="center"/>
              <w:rPr>
                <w:lang w:val="ru-RU"/>
              </w:rPr>
            </w:pPr>
            <w:r w:rsidRPr="00540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A9A" w:rsidRDefault="00060A9A" w:rsidP="00420B4C">
            <w:pPr>
              <w:autoSpaceDE w:val="0"/>
              <w:autoSpaceDN w:val="0"/>
              <w:spacing w:after="0" w:line="24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A9A" w:rsidRDefault="00060A9A" w:rsidP="00420B4C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A9A" w:rsidRDefault="00060A9A" w:rsidP="00420B4C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A9A" w:rsidRDefault="00060A9A" w:rsidP="00420B4C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21.09.2022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A9A" w:rsidRPr="001D4CA3" w:rsidRDefault="00060A9A" w:rsidP="00420B4C">
            <w:pPr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письменный</w:t>
            </w:r>
            <w:proofErr w:type="spellEnd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;</w:t>
            </w:r>
          </w:p>
        </w:tc>
      </w:tr>
      <w:tr w:rsidR="00060A9A" w:rsidRPr="005403B8" w:rsidTr="00524FB8">
        <w:trPr>
          <w:trHeight w:hRule="exact" w:val="63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A9A" w:rsidRPr="005403B8" w:rsidRDefault="00060A9A" w:rsidP="00420B4C">
            <w:pPr>
              <w:autoSpaceDE w:val="0"/>
              <w:autoSpaceDN w:val="0"/>
              <w:spacing w:after="0" w:line="240" w:lineRule="auto"/>
              <w:ind w:left="72"/>
              <w:rPr>
                <w:lang w:val="ru-RU"/>
              </w:rPr>
            </w:pPr>
            <w:r w:rsidRPr="00540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</w:t>
            </w:r>
            <w:r w:rsidRPr="00540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60A9A" w:rsidRPr="005403B8" w:rsidRDefault="00060A9A" w:rsidP="00420B4C">
            <w:pPr>
              <w:autoSpaceDE w:val="0"/>
              <w:autoSpaceDN w:val="0"/>
              <w:spacing w:after="0" w:line="240" w:lineRule="auto"/>
              <w:ind w:left="72"/>
              <w:rPr>
                <w:lang w:val="ru-RU"/>
              </w:rPr>
            </w:pPr>
            <w:r w:rsidRPr="00540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Строчная буква и.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Заглавная буква И.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A9A" w:rsidRPr="005403B8" w:rsidRDefault="00060A9A" w:rsidP="00420B4C">
            <w:pPr>
              <w:autoSpaceDE w:val="0"/>
              <w:autoSpaceDN w:val="0"/>
              <w:spacing w:after="0" w:line="240" w:lineRule="auto"/>
              <w:ind w:left="74"/>
              <w:rPr>
                <w:lang w:val="ru-RU"/>
              </w:rPr>
            </w:pPr>
            <w:r w:rsidRPr="00540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A9A" w:rsidRPr="005403B8" w:rsidRDefault="00060A9A" w:rsidP="00420B4C">
            <w:pPr>
              <w:autoSpaceDE w:val="0"/>
              <w:autoSpaceDN w:val="0"/>
              <w:spacing w:after="0" w:line="240" w:lineRule="auto"/>
              <w:ind w:left="72"/>
              <w:rPr>
                <w:lang w:val="ru-RU"/>
              </w:rPr>
            </w:pPr>
            <w:r w:rsidRPr="00540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A9A" w:rsidRPr="005403B8" w:rsidRDefault="00060A9A" w:rsidP="00420B4C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A9A" w:rsidRPr="005403B8" w:rsidRDefault="00060A9A" w:rsidP="00420B4C">
            <w:pPr>
              <w:autoSpaceDE w:val="0"/>
              <w:autoSpaceDN w:val="0"/>
              <w:spacing w:after="0" w:line="24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22</w:t>
            </w:r>
            <w:r w:rsidRPr="00540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.09.2022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A9A" w:rsidRPr="001D4CA3" w:rsidRDefault="00060A9A" w:rsidP="00420B4C">
            <w:pPr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/>
              </w:rPr>
              <w:t>письменный;</w:t>
            </w:r>
          </w:p>
        </w:tc>
      </w:tr>
      <w:tr w:rsidR="00060A9A" w:rsidTr="00524FB8">
        <w:trPr>
          <w:trHeight w:hRule="exact" w:val="49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A9A" w:rsidRDefault="00060A9A" w:rsidP="00420B4C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60A9A" w:rsidRDefault="00060A9A" w:rsidP="00420B4C">
            <w:pPr>
              <w:autoSpaceDE w:val="0"/>
              <w:autoSpaceDN w:val="0"/>
              <w:spacing w:after="0" w:line="240" w:lineRule="auto"/>
              <w:ind w:left="72"/>
            </w:pPr>
            <w:r w:rsidRPr="00540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Письмо строчной буквы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ы.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A9A" w:rsidRDefault="00060A9A" w:rsidP="00420B4C">
            <w:pPr>
              <w:autoSpaceDE w:val="0"/>
              <w:autoSpaceDN w:val="0"/>
              <w:spacing w:after="0" w:line="24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A9A" w:rsidRDefault="00060A9A" w:rsidP="00420B4C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A9A" w:rsidRDefault="00060A9A" w:rsidP="00420B4C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A9A" w:rsidRDefault="00060A9A" w:rsidP="00420B4C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26.09.2022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A9A" w:rsidRPr="001D4CA3" w:rsidRDefault="00060A9A" w:rsidP="00420B4C">
            <w:pPr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письменный</w:t>
            </w:r>
            <w:proofErr w:type="spellEnd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;</w:t>
            </w:r>
          </w:p>
        </w:tc>
      </w:tr>
      <w:tr w:rsidR="00060A9A" w:rsidTr="00524FB8">
        <w:trPr>
          <w:trHeight w:hRule="exact" w:val="83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A9A" w:rsidRDefault="00060A9A" w:rsidP="00420B4C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60A9A" w:rsidRPr="005403B8" w:rsidRDefault="00060A9A" w:rsidP="00420B4C">
            <w:pPr>
              <w:autoSpaceDE w:val="0"/>
              <w:autoSpaceDN w:val="0"/>
              <w:spacing w:after="0" w:line="240" w:lineRule="auto"/>
              <w:ind w:right="1008"/>
              <w:jc w:val="center"/>
              <w:rPr>
                <w:lang w:val="ru-RU"/>
              </w:rPr>
            </w:pPr>
            <w:r w:rsidRPr="00540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spellStart"/>
            <w:r w:rsidRPr="00540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У,у</w:t>
            </w:r>
            <w:proofErr w:type="spellEnd"/>
            <w:r w:rsidRPr="00540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A9A" w:rsidRDefault="00060A9A" w:rsidP="00420B4C">
            <w:pPr>
              <w:autoSpaceDE w:val="0"/>
              <w:autoSpaceDN w:val="0"/>
              <w:spacing w:after="0" w:line="24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A9A" w:rsidRDefault="00060A9A" w:rsidP="00420B4C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A9A" w:rsidRDefault="00060A9A" w:rsidP="00420B4C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A9A" w:rsidRDefault="00060A9A" w:rsidP="00420B4C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27.09.2022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A9A" w:rsidRPr="001D4CA3" w:rsidRDefault="00060A9A" w:rsidP="00420B4C">
            <w:pPr>
              <w:autoSpaceDE w:val="0"/>
              <w:autoSpaceDN w:val="0"/>
              <w:spacing w:after="0" w:line="240" w:lineRule="auto"/>
              <w:rPr>
                <w:sz w:val="16"/>
                <w:szCs w:val="16"/>
              </w:rPr>
            </w:pPr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письменный</w:t>
            </w:r>
            <w:proofErr w:type="spellEnd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;</w:t>
            </w:r>
          </w:p>
        </w:tc>
      </w:tr>
      <w:tr w:rsidR="00060A9A" w:rsidTr="00524FB8">
        <w:trPr>
          <w:trHeight w:hRule="exact" w:val="82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A9A" w:rsidRDefault="00060A9A" w:rsidP="00420B4C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60A9A" w:rsidRPr="005403B8" w:rsidRDefault="00060A9A" w:rsidP="00420B4C">
            <w:pPr>
              <w:autoSpaceDE w:val="0"/>
              <w:autoSpaceDN w:val="0"/>
              <w:spacing w:after="0" w:line="240" w:lineRule="auto"/>
              <w:ind w:left="72" w:right="1008"/>
              <w:rPr>
                <w:lang w:val="ru-RU"/>
              </w:rPr>
            </w:pPr>
            <w:r w:rsidRPr="00540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строчной букв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ы</w:t>
            </w:r>
            <w:r w:rsidRPr="00540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н.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A9A" w:rsidRDefault="00060A9A" w:rsidP="00420B4C">
            <w:pPr>
              <w:autoSpaceDE w:val="0"/>
              <w:autoSpaceDN w:val="0"/>
              <w:spacing w:after="0" w:line="24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A9A" w:rsidRDefault="00060A9A" w:rsidP="00420B4C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A9A" w:rsidRDefault="00060A9A" w:rsidP="00420B4C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A9A" w:rsidRDefault="00060A9A" w:rsidP="00420B4C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28.09.2022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A9A" w:rsidRPr="001D4CA3" w:rsidRDefault="00060A9A" w:rsidP="00420B4C">
            <w:pPr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письменный</w:t>
            </w:r>
            <w:proofErr w:type="spellEnd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;</w:t>
            </w:r>
          </w:p>
        </w:tc>
      </w:tr>
      <w:tr w:rsidR="00060A9A" w:rsidTr="00524FB8">
        <w:trPr>
          <w:trHeight w:hRule="exact" w:val="82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A9A" w:rsidRDefault="00060A9A" w:rsidP="00420B4C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17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60A9A" w:rsidRPr="005403B8" w:rsidRDefault="00060A9A" w:rsidP="00420B4C">
            <w:pPr>
              <w:autoSpaceDE w:val="0"/>
              <w:autoSpaceDN w:val="0"/>
              <w:spacing w:after="0" w:line="240" w:lineRule="auto"/>
              <w:ind w:right="1008"/>
              <w:jc w:val="center"/>
              <w:rPr>
                <w:lang w:val="ru-RU"/>
              </w:rPr>
            </w:pPr>
            <w:r w:rsidRPr="00540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заглавной букв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ы</w:t>
            </w:r>
            <w:r w:rsidRPr="00540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</w:t>
            </w:r>
            <w:r w:rsidRPr="00540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A9A" w:rsidRDefault="00060A9A" w:rsidP="00420B4C">
            <w:pPr>
              <w:autoSpaceDE w:val="0"/>
              <w:autoSpaceDN w:val="0"/>
              <w:spacing w:after="0" w:line="24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A9A" w:rsidRDefault="00060A9A" w:rsidP="00420B4C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A9A" w:rsidRDefault="00060A9A" w:rsidP="00420B4C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A9A" w:rsidRDefault="00060A9A" w:rsidP="00420B4C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29.09.2022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A9A" w:rsidRPr="001D4CA3" w:rsidRDefault="00060A9A" w:rsidP="00420B4C">
            <w:pPr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письменный</w:t>
            </w:r>
            <w:proofErr w:type="spellEnd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;</w:t>
            </w:r>
          </w:p>
        </w:tc>
      </w:tr>
      <w:tr w:rsidR="00060A9A" w:rsidTr="00524FB8">
        <w:trPr>
          <w:trHeight w:hRule="exact" w:val="70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A9A" w:rsidRDefault="00060A9A" w:rsidP="00420B4C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18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60A9A" w:rsidRPr="00354A2D" w:rsidRDefault="00060A9A" w:rsidP="00420B4C">
            <w:pPr>
              <w:autoSpaceDE w:val="0"/>
              <w:autoSpaceDN w:val="0"/>
              <w:spacing w:after="0" w:line="24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строчной и з</w:t>
            </w:r>
            <w:r w:rsidRPr="00354A2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аглавн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ой</w:t>
            </w:r>
            <w:r w:rsidRPr="00354A2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букв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с,</w:t>
            </w:r>
            <w:r w:rsidRPr="00354A2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С.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A9A" w:rsidRDefault="00060A9A" w:rsidP="00420B4C">
            <w:pPr>
              <w:autoSpaceDE w:val="0"/>
              <w:autoSpaceDN w:val="0"/>
              <w:spacing w:after="0" w:line="24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A9A" w:rsidRDefault="00060A9A" w:rsidP="00420B4C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A9A" w:rsidRDefault="00060A9A" w:rsidP="00420B4C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A9A" w:rsidRDefault="00B513DD" w:rsidP="00420B4C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03</w:t>
            </w:r>
            <w:r w:rsidR="00060A9A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10</w:t>
            </w:r>
            <w:r w:rsidR="00060A9A">
              <w:rPr>
                <w:rFonts w:ascii="Times New Roman" w:eastAsia="Times New Roman" w:hAnsi="Times New Roman"/>
                <w:color w:val="000000"/>
                <w:sz w:val="24"/>
              </w:rPr>
              <w:t>.2022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A9A" w:rsidRPr="001D4CA3" w:rsidRDefault="00060A9A" w:rsidP="00420B4C">
            <w:pPr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письменный</w:t>
            </w:r>
            <w:proofErr w:type="spellEnd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;</w:t>
            </w:r>
          </w:p>
        </w:tc>
      </w:tr>
      <w:tr w:rsidR="00060A9A" w:rsidRPr="00B513DD" w:rsidTr="00524FB8">
        <w:trPr>
          <w:trHeight w:hRule="exact" w:val="80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A9A" w:rsidRPr="00060A9A" w:rsidRDefault="00060A9A" w:rsidP="00420B4C">
            <w:pPr>
              <w:autoSpaceDE w:val="0"/>
              <w:autoSpaceDN w:val="0"/>
              <w:spacing w:after="0" w:line="240" w:lineRule="auto"/>
              <w:ind w:left="72"/>
              <w:rPr>
                <w:lang w:val="ru-RU"/>
              </w:rPr>
            </w:pPr>
            <w:r>
              <w:rPr>
                <w:lang w:val="ru-RU"/>
              </w:rPr>
              <w:t>19.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60A9A" w:rsidRPr="005403B8" w:rsidRDefault="00060A9A" w:rsidP="00420B4C">
            <w:pPr>
              <w:autoSpaceDE w:val="0"/>
              <w:autoSpaceDN w:val="0"/>
              <w:spacing w:after="0" w:line="240" w:lineRule="auto"/>
              <w:ind w:right="1008"/>
              <w:jc w:val="center"/>
              <w:rPr>
                <w:lang w:val="ru-RU"/>
              </w:rPr>
            </w:pPr>
            <w:r w:rsidRPr="00540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строчной и заглавной букв К, к.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A9A" w:rsidRDefault="00060A9A" w:rsidP="00420B4C">
            <w:pPr>
              <w:autoSpaceDE w:val="0"/>
              <w:autoSpaceDN w:val="0"/>
              <w:spacing w:after="0" w:line="24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A9A" w:rsidRDefault="00060A9A" w:rsidP="00420B4C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A9A" w:rsidRDefault="00060A9A" w:rsidP="00420B4C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A9A" w:rsidRPr="00B513DD" w:rsidRDefault="00B513DD" w:rsidP="00420B4C">
            <w:pPr>
              <w:autoSpaceDE w:val="0"/>
              <w:autoSpaceDN w:val="0"/>
              <w:spacing w:after="0" w:line="24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04.10</w:t>
            </w:r>
            <w:r w:rsidR="00060A9A" w:rsidRPr="00B513D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.2022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A9A" w:rsidRPr="001D4CA3" w:rsidRDefault="00060A9A" w:rsidP="00420B4C">
            <w:pPr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/>
              </w:rPr>
              <w:t>письменный;</w:t>
            </w:r>
          </w:p>
        </w:tc>
      </w:tr>
    </w:tbl>
    <w:p w:rsidR="006339B1" w:rsidRPr="00B513DD" w:rsidRDefault="006339B1" w:rsidP="00420B4C">
      <w:pPr>
        <w:autoSpaceDE w:val="0"/>
        <w:autoSpaceDN w:val="0"/>
        <w:spacing w:after="0" w:line="240" w:lineRule="auto"/>
        <w:rPr>
          <w:lang w:val="ru-RU"/>
        </w:rPr>
      </w:pPr>
    </w:p>
    <w:p w:rsidR="006339B1" w:rsidRPr="00B513DD" w:rsidRDefault="006339B1" w:rsidP="00420B4C">
      <w:pPr>
        <w:spacing w:after="0" w:line="240" w:lineRule="auto"/>
        <w:rPr>
          <w:lang w:val="ru-RU"/>
        </w:rPr>
        <w:sectPr w:rsidR="006339B1" w:rsidRPr="00B513DD">
          <w:pgSz w:w="11900" w:h="16840"/>
          <w:pgMar w:top="284" w:right="650" w:bottom="7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6339B1" w:rsidRPr="00B513DD" w:rsidRDefault="006339B1" w:rsidP="00420B4C">
      <w:pPr>
        <w:autoSpaceDE w:val="0"/>
        <w:autoSpaceDN w:val="0"/>
        <w:spacing w:after="0" w:line="240" w:lineRule="auto"/>
        <w:rPr>
          <w:lang w:val="ru-RU"/>
        </w:rPr>
      </w:pPr>
    </w:p>
    <w:tbl>
      <w:tblPr>
        <w:tblW w:w="0" w:type="auto"/>
        <w:tblInd w:w="998" w:type="dxa"/>
        <w:tblLayout w:type="fixed"/>
        <w:tblLook w:val="04A0" w:firstRow="1" w:lastRow="0" w:firstColumn="1" w:lastColumn="0" w:noHBand="0" w:noVBand="1"/>
      </w:tblPr>
      <w:tblGrid>
        <w:gridCol w:w="708"/>
        <w:gridCol w:w="2977"/>
        <w:gridCol w:w="567"/>
        <w:gridCol w:w="902"/>
        <w:gridCol w:w="1224"/>
        <w:gridCol w:w="1134"/>
        <w:gridCol w:w="1276"/>
      </w:tblGrid>
      <w:tr w:rsidR="00060A9A" w:rsidRPr="00B513DD" w:rsidTr="00524FB8">
        <w:trPr>
          <w:trHeight w:hRule="exact" w:val="116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A9A" w:rsidRPr="00B513DD" w:rsidRDefault="00060A9A" w:rsidP="00420B4C">
            <w:pPr>
              <w:autoSpaceDE w:val="0"/>
              <w:autoSpaceDN w:val="0"/>
              <w:spacing w:after="0" w:line="240" w:lineRule="auto"/>
              <w:ind w:left="72"/>
              <w:rPr>
                <w:lang w:val="ru-RU"/>
              </w:rPr>
            </w:pPr>
            <w:r w:rsidRPr="00B513D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  <w:r w:rsidRPr="00B513D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60A9A" w:rsidRPr="005403B8" w:rsidRDefault="00060A9A" w:rsidP="00420B4C">
            <w:pPr>
              <w:autoSpaceDE w:val="0"/>
              <w:autoSpaceDN w:val="0"/>
              <w:spacing w:after="0" w:line="240" w:lineRule="auto"/>
              <w:ind w:right="1008"/>
              <w:jc w:val="center"/>
              <w:rPr>
                <w:lang w:val="ru-RU"/>
              </w:rPr>
            </w:pPr>
            <w:r w:rsidRPr="00540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строчной и заглавной букв Т, т.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A9A" w:rsidRPr="00B513DD" w:rsidRDefault="00060A9A" w:rsidP="00420B4C">
            <w:pPr>
              <w:autoSpaceDE w:val="0"/>
              <w:autoSpaceDN w:val="0"/>
              <w:spacing w:after="0" w:line="240" w:lineRule="auto"/>
              <w:ind w:left="74"/>
              <w:rPr>
                <w:lang w:val="ru-RU"/>
              </w:rPr>
            </w:pPr>
            <w:r w:rsidRPr="00B513D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A9A" w:rsidRPr="00B513DD" w:rsidRDefault="00060A9A" w:rsidP="00420B4C">
            <w:pPr>
              <w:autoSpaceDE w:val="0"/>
              <w:autoSpaceDN w:val="0"/>
              <w:spacing w:after="0" w:line="240" w:lineRule="auto"/>
              <w:ind w:left="72"/>
              <w:rPr>
                <w:lang w:val="ru-RU"/>
              </w:rPr>
            </w:pPr>
            <w:r w:rsidRPr="00B513D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A9A" w:rsidRPr="00B513DD" w:rsidRDefault="00060A9A" w:rsidP="00420B4C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A9A" w:rsidRPr="00B513DD" w:rsidRDefault="00B513DD" w:rsidP="00420B4C">
            <w:pPr>
              <w:autoSpaceDE w:val="0"/>
              <w:autoSpaceDN w:val="0"/>
              <w:spacing w:after="0" w:line="24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05.10</w:t>
            </w:r>
            <w:r w:rsidR="00060A9A" w:rsidRPr="00B513D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.2022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A9A" w:rsidRPr="001D4CA3" w:rsidRDefault="00060A9A" w:rsidP="00420B4C">
            <w:pPr>
              <w:autoSpaceDE w:val="0"/>
              <w:autoSpaceDN w:val="0"/>
              <w:spacing w:after="0" w:line="240" w:lineRule="auto"/>
              <w:ind w:left="72"/>
              <w:rPr>
                <w:sz w:val="16"/>
                <w:szCs w:val="16"/>
                <w:lang w:val="ru-RU"/>
              </w:rPr>
            </w:pPr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/>
              </w:rPr>
              <w:t xml:space="preserve">Устный </w:t>
            </w:r>
            <w:r w:rsidRPr="001D4CA3">
              <w:rPr>
                <w:sz w:val="16"/>
                <w:szCs w:val="16"/>
                <w:lang w:val="ru-RU"/>
              </w:rPr>
              <w:br/>
            </w:r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/>
              </w:rPr>
              <w:t xml:space="preserve">опрос; </w:t>
            </w:r>
            <w:r w:rsidRPr="001D4CA3">
              <w:rPr>
                <w:sz w:val="16"/>
                <w:szCs w:val="16"/>
                <w:lang w:val="ru-RU"/>
              </w:rPr>
              <w:br/>
            </w:r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/>
              </w:rPr>
              <w:t>письменный;</w:t>
            </w:r>
          </w:p>
        </w:tc>
      </w:tr>
      <w:tr w:rsidR="00060A9A" w:rsidTr="00524FB8">
        <w:trPr>
          <w:trHeight w:hRule="exact" w:val="116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A9A" w:rsidRPr="00B513DD" w:rsidRDefault="00060A9A" w:rsidP="00420B4C">
            <w:pPr>
              <w:autoSpaceDE w:val="0"/>
              <w:autoSpaceDN w:val="0"/>
              <w:spacing w:after="0" w:line="240" w:lineRule="auto"/>
              <w:ind w:left="72"/>
              <w:rPr>
                <w:lang w:val="ru-RU"/>
              </w:rPr>
            </w:pPr>
            <w:r w:rsidRPr="00B513D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  <w:r w:rsidRPr="00B513D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60A9A" w:rsidRPr="005403B8" w:rsidRDefault="00060A9A" w:rsidP="00420B4C">
            <w:pPr>
              <w:autoSpaceDE w:val="0"/>
              <w:autoSpaceDN w:val="0"/>
              <w:spacing w:after="0" w:line="240" w:lineRule="auto"/>
              <w:ind w:right="1008"/>
              <w:jc w:val="center"/>
              <w:rPr>
                <w:lang w:val="ru-RU"/>
              </w:rPr>
            </w:pPr>
            <w:r w:rsidRPr="00540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строчной и заглавной букв Т, т.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A9A" w:rsidRDefault="00060A9A" w:rsidP="00420B4C">
            <w:pPr>
              <w:autoSpaceDE w:val="0"/>
              <w:autoSpaceDN w:val="0"/>
              <w:spacing w:after="0" w:line="24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A9A" w:rsidRDefault="00060A9A" w:rsidP="00420B4C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A9A" w:rsidRDefault="00060A9A" w:rsidP="00420B4C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A9A" w:rsidRDefault="00B513DD" w:rsidP="00420B4C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06</w:t>
            </w:r>
            <w:r w:rsidR="00060A9A">
              <w:rPr>
                <w:rFonts w:ascii="Times New Roman" w:eastAsia="Times New Roman" w:hAnsi="Times New Roman"/>
                <w:color w:val="000000"/>
                <w:sz w:val="24"/>
              </w:rPr>
              <w:t>.10.2022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A9A" w:rsidRPr="001D4CA3" w:rsidRDefault="00060A9A" w:rsidP="00420B4C">
            <w:pPr>
              <w:autoSpaceDE w:val="0"/>
              <w:autoSpaceDN w:val="0"/>
              <w:spacing w:after="0" w:line="240" w:lineRule="auto"/>
              <w:ind w:left="72"/>
              <w:rPr>
                <w:sz w:val="16"/>
                <w:szCs w:val="16"/>
              </w:rPr>
            </w:pPr>
            <w:proofErr w:type="spellStart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Устный</w:t>
            </w:r>
            <w:proofErr w:type="spellEnd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1D4CA3">
              <w:rPr>
                <w:sz w:val="16"/>
                <w:szCs w:val="16"/>
              </w:rPr>
              <w:br/>
            </w:r>
            <w:proofErr w:type="spellStart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опрос</w:t>
            </w:r>
            <w:proofErr w:type="spellEnd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; </w:t>
            </w:r>
            <w:r w:rsidRPr="001D4CA3">
              <w:rPr>
                <w:sz w:val="16"/>
                <w:szCs w:val="16"/>
              </w:rPr>
              <w:br/>
            </w:r>
            <w:proofErr w:type="spellStart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письменный</w:t>
            </w:r>
            <w:proofErr w:type="spellEnd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;</w:t>
            </w:r>
          </w:p>
        </w:tc>
      </w:tr>
      <w:tr w:rsidR="00060A9A" w:rsidTr="00524FB8">
        <w:trPr>
          <w:trHeight w:hRule="exact" w:val="116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A9A" w:rsidRDefault="00060A9A" w:rsidP="00420B4C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60A9A" w:rsidRPr="005403B8" w:rsidRDefault="00060A9A" w:rsidP="00420B4C">
            <w:pPr>
              <w:autoSpaceDE w:val="0"/>
              <w:autoSpaceDN w:val="0"/>
              <w:spacing w:after="0" w:line="240" w:lineRule="auto"/>
              <w:ind w:left="72" w:right="1008"/>
              <w:rPr>
                <w:lang w:val="ru-RU"/>
              </w:rPr>
            </w:pPr>
            <w:r w:rsidRPr="00540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строчной и заглавной букв Л, л.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A9A" w:rsidRDefault="00060A9A" w:rsidP="00420B4C">
            <w:pPr>
              <w:autoSpaceDE w:val="0"/>
              <w:autoSpaceDN w:val="0"/>
              <w:spacing w:after="0" w:line="24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A9A" w:rsidRDefault="00060A9A" w:rsidP="00420B4C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A9A" w:rsidRDefault="00060A9A" w:rsidP="00420B4C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A9A" w:rsidRDefault="00B513DD" w:rsidP="00420B4C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</w:t>
            </w:r>
            <w:r w:rsidR="00060A9A">
              <w:rPr>
                <w:rFonts w:ascii="Times New Roman" w:eastAsia="Times New Roman" w:hAnsi="Times New Roman"/>
                <w:color w:val="000000"/>
                <w:sz w:val="24"/>
              </w:rPr>
              <w:t>.10.2022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A9A" w:rsidRPr="001D4CA3" w:rsidRDefault="00060A9A" w:rsidP="00420B4C">
            <w:pPr>
              <w:autoSpaceDE w:val="0"/>
              <w:autoSpaceDN w:val="0"/>
              <w:spacing w:after="0" w:line="240" w:lineRule="auto"/>
              <w:ind w:left="72"/>
              <w:rPr>
                <w:sz w:val="16"/>
                <w:szCs w:val="16"/>
              </w:rPr>
            </w:pPr>
            <w:proofErr w:type="spellStart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Устный</w:t>
            </w:r>
            <w:proofErr w:type="spellEnd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1D4CA3">
              <w:rPr>
                <w:sz w:val="16"/>
                <w:szCs w:val="16"/>
              </w:rPr>
              <w:br/>
            </w:r>
            <w:proofErr w:type="spellStart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опрос</w:t>
            </w:r>
            <w:proofErr w:type="spellEnd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; </w:t>
            </w:r>
            <w:r w:rsidRPr="001D4CA3">
              <w:rPr>
                <w:sz w:val="16"/>
                <w:szCs w:val="16"/>
              </w:rPr>
              <w:br/>
            </w:r>
            <w:proofErr w:type="spellStart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письменный</w:t>
            </w:r>
            <w:proofErr w:type="spellEnd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;</w:t>
            </w:r>
          </w:p>
        </w:tc>
      </w:tr>
      <w:tr w:rsidR="00060A9A" w:rsidTr="00524FB8">
        <w:trPr>
          <w:trHeight w:hRule="exact" w:val="82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A9A" w:rsidRDefault="00060A9A" w:rsidP="00420B4C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60A9A" w:rsidRPr="005403B8" w:rsidRDefault="00060A9A" w:rsidP="00420B4C">
            <w:pPr>
              <w:autoSpaceDE w:val="0"/>
              <w:autoSpaceDN w:val="0"/>
              <w:spacing w:after="0" w:line="240" w:lineRule="auto"/>
              <w:ind w:right="1008"/>
              <w:jc w:val="center"/>
              <w:rPr>
                <w:lang w:val="ru-RU"/>
              </w:rPr>
            </w:pPr>
            <w:r w:rsidRPr="00540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строчной и заглавной букв Р, р.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A9A" w:rsidRDefault="00060A9A" w:rsidP="00420B4C">
            <w:pPr>
              <w:autoSpaceDE w:val="0"/>
              <w:autoSpaceDN w:val="0"/>
              <w:spacing w:after="0" w:line="24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A9A" w:rsidRDefault="00060A9A" w:rsidP="00420B4C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A9A" w:rsidRDefault="00060A9A" w:rsidP="00420B4C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A9A" w:rsidRDefault="00B513DD" w:rsidP="00420B4C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</w:t>
            </w:r>
            <w:r w:rsidR="00060A9A">
              <w:rPr>
                <w:rFonts w:ascii="Times New Roman" w:eastAsia="Times New Roman" w:hAnsi="Times New Roman"/>
                <w:color w:val="000000"/>
                <w:sz w:val="24"/>
              </w:rPr>
              <w:t>.10.2022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A9A" w:rsidRPr="001D4CA3" w:rsidRDefault="00060A9A" w:rsidP="00420B4C">
            <w:pPr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письменный</w:t>
            </w:r>
            <w:proofErr w:type="spellEnd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;</w:t>
            </w:r>
          </w:p>
        </w:tc>
      </w:tr>
      <w:tr w:rsidR="00060A9A" w:rsidTr="00524FB8">
        <w:trPr>
          <w:trHeight w:hRule="exact" w:val="82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A9A" w:rsidRDefault="00060A9A" w:rsidP="00420B4C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60A9A" w:rsidRPr="005403B8" w:rsidRDefault="00060A9A" w:rsidP="00420B4C">
            <w:pPr>
              <w:autoSpaceDE w:val="0"/>
              <w:autoSpaceDN w:val="0"/>
              <w:spacing w:after="0" w:line="240" w:lineRule="auto"/>
              <w:ind w:right="1008"/>
              <w:jc w:val="center"/>
              <w:rPr>
                <w:lang w:val="ru-RU"/>
              </w:rPr>
            </w:pPr>
            <w:r w:rsidRPr="00540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строчной и заглавной букв В, в.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A9A" w:rsidRDefault="00060A9A" w:rsidP="00420B4C">
            <w:pPr>
              <w:autoSpaceDE w:val="0"/>
              <w:autoSpaceDN w:val="0"/>
              <w:spacing w:after="0" w:line="24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A9A" w:rsidRDefault="00060A9A" w:rsidP="00420B4C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A9A" w:rsidRDefault="00060A9A" w:rsidP="00420B4C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A9A" w:rsidRDefault="00B513DD" w:rsidP="00420B4C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</w:t>
            </w:r>
            <w:r w:rsidR="00060A9A">
              <w:rPr>
                <w:rFonts w:ascii="Times New Roman" w:eastAsia="Times New Roman" w:hAnsi="Times New Roman"/>
                <w:color w:val="000000"/>
                <w:sz w:val="24"/>
              </w:rPr>
              <w:t>.10.2022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A9A" w:rsidRPr="001D4CA3" w:rsidRDefault="00060A9A" w:rsidP="00420B4C">
            <w:pPr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письменный</w:t>
            </w:r>
            <w:proofErr w:type="spellEnd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;</w:t>
            </w:r>
          </w:p>
        </w:tc>
      </w:tr>
      <w:tr w:rsidR="00060A9A" w:rsidTr="00524FB8">
        <w:trPr>
          <w:trHeight w:hRule="exact" w:val="116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A9A" w:rsidRDefault="00060A9A" w:rsidP="00420B4C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25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60A9A" w:rsidRPr="005403B8" w:rsidRDefault="00060A9A" w:rsidP="00420B4C">
            <w:pPr>
              <w:autoSpaceDE w:val="0"/>
              <w:autoSpaceDN w:val="0"/>
              <w:spacing w:after="0" w:line="240" w:lineRule="auto"/>
              <w:ind w:right="1008"/>
              <w:jc w:val="center"/>
              <w:rPr>
                <w:lang w:val="ru-RU"/>
              </w:rPr>
            </w:pPr>
            <w:r w:rsidRPr="00540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строчной и заглавной букв В, в.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A9A" w:rsidRDefault="00060A9A" w:rsidP="00420B4C">
            <w:pPr>
              <w:autoSpaceDE w:val="0"/>
              <w:autoSpaceDN w:val="0"/>
              <w:spacing w:after="0" w:line="24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A9A" w:rsidRDefault="00060A9A" w:rsidP="00420B4C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A9A" w:rsidRDefault="00060A9A" w:rsidP="00420B4C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A9A" w:rsidRDefault="00B513DD" w:rsidP="00420B4C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</w:t>
            </w:r>
            <w:r w:rsidR="00060A9A">
              <w:rPr>
                <w:rFonts w:ascii="Times New Roman" w:eastAsia="Times New Roman" w:hAnsi="Times New Roman"/>
                <w:color w:val="000000"/>
                <w:sz w:val="24"/>
              </w:rPr>
              <w:t>.10.2022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A9A" w:rsidRPr="001D4CA3" w:rsidRDefault="00060A9A" w:rsidP="00420B4C">
            <w:pPr>
              <w:autoSpaceDE w:val="0"/>
              <w:autoSpaceDN w:val="0"/>
              <w:spacing w:after="0" w:line="240" w:lineRule="auto"/>
              <w:ind w:left="72"/>
              <w:rPr>
                <w:sz w:val="16"/>
                <w:szCs w:val="16"/>
              </w:rPr>
            </w:pPr>
            <w:proofErr w:type="spellStart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Устный</w:t>
            </w:r>
            <w:proofErr w:type="spellEnd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1D4CA3">
              <w:rPr>
                <w:sz w:val="16"/>
                <w:szCs w:val="16"/>
              </w:rPr>
              <w:br/>
            </w:r>
            <w:proofErr w:type="spellStart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опрос</w:t>
            </w:r>
            <w:proofErr w:type="spellEnd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; </w:t>
            </w:r>
            <w:r w:rsidRPr="001D4CA3">
              <w:rPr>
                <w:sz w:val="16"/>
                <w:szCs w:val="16"/>
              </w:rPr>
              <w:br/>
            </w:r>
            <w:proofErr w:type="spellStart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письменный</w:t>
            </w:r>
            <w:proofErr w:type="spellEnd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;</w:t>
            </w:r>
          </w:p>
        </w:tc>
      </w:tr>
      <w:tr w:rsidR="00060A9A" w:rsidTr="00524FB8">
        <w:trPr>
          <w:trHeight w:hRule="exact" w:val="82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A9A" w:rsidRDefault="00060A9A" w:rsidP="00420B4C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26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60A9A" w:rsidRPr="005403B8" w:rsidRDefault="00060A9A" w:rsidP="00420B4C">
            <w:pPr>
              <w:autoSpaceDE w:val="0"/>
              <w:autoSpaceDN w:val="0"/>
              <w:spacing w:after="0" w:line="240" w:lineRule="auto"/>
              <w:ind w:right="1008"/>
              <w:jc w:val="center"/>
              <w:rPr>
                <w:lang w:val="ru-RU"/>
              </w:rPr>
            </w:pPr>
            <w:r w:rsidRPr="00540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строчной и заглавной букв Е, е.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A9A" w:rsidRDefault="00060A9A" w:rsidP="00420B4C">
            <w:pPr>
              <w:autoSpaceDE w:val="0"/>
              <w:autoSpaceDN w:val="0"/>
              <w:spacing w:after="0" w:line="24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A9A" w:rsidRDefault="00060A9A" w:rsidP="00420B4C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A9A" w:rsidRPr="00303AD9" w:rsidRDefault="00303AD9" w:rsidP="00420B4C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31.10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A9A" w:rsidRDefault="00B513DD" w:rsidP="00420B4C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</w:t>
            </w:r>
            <w:r w:rsidR="00060A9A">
              <w:rPr>
                <w:rFonts w:ascii="Times New Roman" w:eastAsia="Times New Roman" w:hAnsi="Times New Roman"/>
                <w:color w:val="000000"/>
                <w:sz w:val="24"/>
              </w:rPr>
              <w:t>.10.2022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A9A" w:rsidRPr="001D4CA3" w:rsidRDefault="00060A9A" w:rsidP="00420B4C">
            <w:pPr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письменный</w:t>
            </w:r>
            <w:proofErr w:type="spellEnd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;</w:t>
            </w:r>
          </w:p>
        </w:tc>
      </w:tr>
      <w:tr w:rsidR="00303AD9" w:rsidTr="005D0DBD">
        <w:trPr>
          <w:trHeight w:hRule="exact" w:val="83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03AD9" w:rsidRDefault="00303AD9" w:rsidP="00420B4C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03AD9" w:rsidRPr="005403B8" w:rsidRDefault="00303AD9" w:rsidP="00420B4C">
            <w:pPr>
              <w:autoSpaceDE w:val="0"/>
              <w:autoSpaceDN w:val="0"/>
              <w:spacing w:after="0" w:line="240" w:lineRule="auto"/>
              <w:ind w:left="72" w:right="1008"/>
              <w:rPr>
                <w:lang w:val="ru-RU"/>
              </w:rPr>
            </w:pPr>
            <w:r w:rsidRPr="00540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строчной и заглавной букв П, п.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03AD9" w:rsidRDefault="00303AD9" w:rsidP="00420B4C">
            <w:pPr>
              <w:autoSpaceDE w:val="0"/>
              <w:autoSpaceDN w:val="0"/>
              <w:spacing w:after="0" w:line="24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03AD9" w:rsidRDefault="00303AD9" w:rsidP="00420B4C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03AD9" w:rsidRPr="00303AD9" w:rsidRDefault="00303AD9" w:rsidP="00420B4C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01.11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03AD9" w:rsidRDefault="00303AD9" w:rsidP="00420B4C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18.10.2022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03AD9" w:rsidRPr="001D4CA3" w:rsidRDefault="00303AD9" w:rsidP="00420B4C">
            <w:pPr>
              <w:autoSpaceDE w:val="0"/>
              <w:autoSpaceDN w:val="0"/>
              <w:spacing w:after="0" w:line="240" w:lineRule="auto"/>
              <w:rPr>
                <w:sz w:val="16"/>
                <w:szCs w:val="16"/>
              </w:rPr>
            </w:pPr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письменный</w:t>
            </w:r>
            <w:proofErr w:type="spellEnd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;</w:t>
            </w:r>
          </w:p>
        </w:tc>
      </w:tr>
      <w:tr w:rsidR="00303AD9" w:rsidTr="005D0DBD">
        <w:trPr>
          <w:trHeight w:hRule="exact" w:val="82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03AD9" w:rsidRDefault="00303AD9" w:rsidP="00420B4C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03AD9" w:rsidRPr="005403B8" w:rsidRDefault="00303AD9" w:rsidP="00420B4C">
            <w:pPr>
              <w:autoSpaceDE w:val="0"/>
              <w:autoSpaceDN w:val="0"/>
              <w:spacing w:after="0" w:line="240" w:lineRule="auto"/>
              <w:ind w:left="72" w:right="1008"/>
              <w:rPr>
                <w:lang w:val="ru-RU"/>
              </w:rPr>
            </w:pPr>
            <w:r w:rsidRPr="00540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строчной и заглавной букв П, п.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03AD9" w:rsidRDefault="00303AD9" w:rsidP="00420B4C">
            <w:pPr>
              <w:autoSpaceDE w:val="0"/>
              <w:autoSpaceDN w:val="0"/>
              <w:spacing w:after="0" w:line="24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03AD9" w:rsidRDefault="00303AD9" w:rsidP="00420B4C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03AD9" w:rsidRDefault="00303AD9" w:rsidP="00420B4C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03AD9" w:rsidRDefault="00303AD9" w:rsidP="00420B4C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19.10.2022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03AD9" w:rsidRPr="001D4CA3" w:rsidRDefault="00303AD9" w:rsidP="00420B4C">
            <w:pPr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письменный</w:t>
            </w:r>
            <w:proofErr w:type="spellEnd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;</w:t>
            </w:r>
          </w:p>
        </w:tc>
      </w:tr>
      <w:tr w:rsidR="00060A9A" w:rsidTr="00524FB8">
        <w:trPr>
          <w:trHeight w:hRule="exact" w:val="82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A9A" w:rsidRDefault="00060A9A" w:rsidP="00420B4C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60A9A" w:rsidRPr="005403B8" w:rsidRDefault="00060A9A" w:rsidP="00420B4C">
            <w:pPr>
              <w:autoSpaceDE w:val="0"/>
              <w:autoSpaceDN w:val="0"/>
              <w:spacing w:after="0" w:line="240" w:lineRule="auto"/>
              <w:ind w:left="72" w:right="144"/>
              <w:rPr>
                <w:lang w:val="ru-RU"/>
              </w:rPr>
            </w:pPr>
            <w:r w:rsidRPr="00540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слов и предложений с буквами П, п.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A9A" w:rsidRDefault="00060A9A" w:rsidP="00420B4C">
            <w:pPr>
              <w:autoSpaceDE w:val="0"/>
              <w:autoSpaceDN w:val="0"/>
              <w:spacing w:after="0" w:line="24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A9A" w:rsidRDefault="00060A9A" w:rsidP="00420B4C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A9A" w:rsidRPr="00303AD9" w:rsidRDefault="00303AD9" w:rsidP="00420B4C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02.11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A9A" w:rsidRDefault="00B513DD" w:rsidP="00420B4C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</w:t>
            </w:r>
            <w:r w:rsidR="00060A9A">
              <w:rPr>
                <w:rFonts w:ascii="Times New Roman" w:eastAsia="Times New Roman" w:hAnsi="Times New Roman"/>
                <w:color w:val="000000"/>
                <w:sz w:val="24"/>
              </w:rPr>
              <w:t>.10.2022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A9A" w:rsidRPr="001D4CA3" w:rsidRDefault="00060A9A" w:rsidP="00420B4C">
            <w:pPr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письменный</w:t>
            </w:r>
            <w:proofErr w:type="spellEnd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;</w:t>
            </w:r>
          </w:p>
        </w:tc>
      </w:tr>
      <w:tr w:rsidR="00060A9A" w:rsidTr="00524FB8">
        <w:trPr>
          <w:trHeight w:hRule="exact" w:val="82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A9A" w:rsidRPr="00060A9A" w:rsidRDefault="00060A9A" w:rsidP="00420B4C">
            <w:pPr>
              <w:autoSpaceDE w:val="0"/>
              <w:autoSpaceDN w:val="0"/>
              <w:spacing w:after="0" w:line="240" w:lineRule="auto"/>
              <w:ind w:left="72"/>
              <w:rPr>
                <w:lang w:val="ru-RU"/>
              </w:rPr>
            </w:pPr>
            <w:r>
              <w:rPr>
                <w:lang w:val="ru-RU"/>
              </w:rPr>
              <w:t>30.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60A9A" w:rsidRPr="005403B8" w:rsidRDefault="00060A9A" w:rsidP="00420B4C">
            <w:pPr>
              <w:autoSpaceDE w:val="0"/>
              <w:autoSpaceDN w:val="0"/>
              <w:spacing w:after="0" w:line="240" w:lineRule="auto"/>
              <w:ind w:left="72" w:right="864"/>
              <w:rPr>
                <w:lang w:val="ru-RU"/>
              </w:rPr>
            </w:pPr>
            <w:r w:rsidRPr="00540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строчной и заглавной букв М, м.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A9A" w:rsidRDefault="00060A9A" w:rsidP="00420B4C">
            <w:pPr>
              <w:autoSpaceDE w:val="0"/>
              <w:autoSpaceDN w:val="0"/>
              <w:spacing w:after="0" w:line="24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A9A" w:rsidRDefault="00060A9A" w:rsidP="00420B4C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A9A" w:rsidRPr="00303AD9" w:rsidRDefault="00303AD9" w:rsidP="00420B4C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03.11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A9A" w:rsidRDefault="00B513DD" w:rsidP="00420B4C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31</w:t>
            </w:r>
            <w:r w:rsidR="00060A9A">
              <w:rPr>
                <w:rFonts w:ascii="Times New Roman" w:eastAsia="Times New Roman" w:hAnsi="Times New Roman"/>
                <w:color w:val="000000"/>
                <w:sz w:val="24"/>
              </w:rPr>
              <w:t>.1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  <w:r w:rsidR="00060A9A">
              <w:rPr>
                <w:rFonts w:ascii="Times New Roman" w:eastAsia="Times New Roman" w:hAnsi="Times New Roman"/>
                <w:color w:val="000000"/>
                <w:sz w:val="24"/>
              </w:rPr>
              <w:t>.2022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A9A" w:rsidRPr="001D4CA3" w:rsidRDefault="00060A9A" w:rsidP="00420B4C">
            <w:pPr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письменный</w:t>
            </w:r>
            <w:proofErr w:type="spellEnd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;</w:t>
            </w:r>
          </w:p>
        </w:tc>
      </w:tr>
    </w:tbl>
    <w:p w:rsidR="006339B1" w:rsidRDefault="006339B1" w:rsidP="00420B4C">
      <w:pPr>
        <w:autoSpaceDE w:val="0"/>
        <w:autoSpaceDN w:val="0"/>
        <w:spacing w:after="0" w:line="240" w:lineRule="auto"/>
      </w:pPr>
    </w:p>
    <w:p w:rsidR="006339B1" w:rsidRDefault="006339B1" w:rsidP="00420B4C">
      <w:pPr>
        <w:spacing w:after="0" w:line="240" w:lineRule="auto"/>
        <w:sectPr w:rsidR="006339B1">
          <w:pgSz w:w="11900" w:h="16840"/>
          <w:pgMar w:top="284" w:right="650" w:bottom="496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6339B1" w:rsidRDefault="006339B1" w:rsidP="00420B4C">
      <w:pPr>
        <w:autoSpaceDE w:val="0"/>
        <w:autoSpaceDN w:val="0"/>
        <w:spacing w:after="0" w:line="240" w:lineRule="auto"/>
      </w:pPr>
    </w:p>
    <w:tbl>
      <w:tblPr>
        <w:tblW w:w="0" w:type="auto"/>
        <w:tblInd w:w="998" w:type="dxa"/>
        <w:tblLayout w:type="fixed"/>
        <w:tblLook w:val="04A0" w:firstRow="1" w:lastRow="0" w:firstColumn="1" w:lastColumn="0" w:noHBand="0" w:noVBand="1"/>
      </w:tblPr>
      <w:tblGrid>
        <w:gridCol w:w="708"/>
        <w:gridCol w:w="2977"/>
        <w:gridCol w:w="567"/>
        <w:gridCol w:w="992"/>
        <w:gridCol w:w="1134"/>
        <w:gridCol w:w="1134"/>
        <w:gridCol w:w="1276"/>
      </w:tblGrid>
      <w:tr w:rsidR="00060A9A" w:rsidRPr="00B513DD" w:rsidTr="00524FB8">
        <w:trPr>
          <w:trHeight w:hRule="exact" w:val="82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A9A" w:rsidRDefault="00060A9A" w:rsidP="00420B4C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60A9A" w:rsidRPr="005403B8" w:rsidRDefault="00060A9A" w:rsidP="00420B4C">
            <w:pPr>
              <w:autoSpaceDE w:val="0"/>
              <w:autoSpaceDN w:val="0"/>
              <w:spacing w:after="0" w:line="240" w:lineRule="auto"/>
              <w:ind w:left="72" w:right="1008"/>
              <w:rPr>
                <w:lang w:val="ru-RU"/>
              </w:rPr>
            </w:pPr>
            <w:r w:rsidRPr="00540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строчной и заглавной букв З, з.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A9A" w:rsidRDefault="00060A9A" w:rsidP="00420B4C">
            <w:pPr>
              <w:autoSpaceDE w:val="0"/>
              <w:autoSpaceDN w:val="0"/>
              <w:spacing w:after="0" w:line="24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A9A" w:rsidRDefault="00060A9A" w:rsidP="00420B4C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A9A" w:rsidRDefault="00060A9A" w:rsidP="00420B4C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A9A" w:rsidRPr="00B513DD" w:rsidRDefault="00B513DD" w:rsidP="00420B4C">
            <w:pPr>
              <w:autoSpaceDE w:val="0"/>
              <w:autoSpaceDN w:val="0"/>
              <w:spacing w:after="0" w:line="240" w:lineRule="auto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01.11</w:t>
            </w:r>
            <w:r w:rsidR="00060A9A" w:rsidRPr="00B513D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.2022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A9A" w:rsidRPr="001D4CA3" w:rsidRDefault="00060A9A" w:rsidP="00420B4C">
            <w:pPr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/>
              </w:rPr>
              <w:t>письменный;</w:t>
            </w:r>
          </w:p>
        </w:tc>
      </w:tr>
      <w:tr w:rsidR="00060A9A" w:rsidRPr="00B513DD" w:rsidTr="00524FB8">
        <w:trPr>
          <w:trHeight w:hRule="exact" w:val="116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A9A" w:rsidRPr="00B513DD" w:rsidRDefault="00060A9A" w:rsidP="00420B4C">
            <w:pPr>
              <w:autoSpaceDE w:val="0"/>
              <w:autoSpaceDN w:val="0"/>
              <w:spacing w:after="0" w:line="240" w:lineRule="auto"/>
              <w:ind w:left="72"/>
              <w:rPr>
                <w:lang w:val="ru-RU"/>
              </w:rPr>
            </w:pPr>
            <w:r w:rsidRPr="00B513D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32.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60A9A" w:rsidRPr="005403B8" w:rsidRDefault="00060A9A" w:rsidP="00420B4C">
            <w:pPr>
              <w:autoSpaceDE w:val="0"/>
              <w:autoSpaceDN w:val="0"/>
              <w:spacing w:after="0" w:line="240" w:lineRule="auto"/>
              <w:ind w:right="1008"/>
              <w:jc w:val="center"/>
              <w:rPr>
                <w:lang w:val="ru-RU"/>
              </w:rPr>
            </w:pPr>
            <w:r w:rsidRPr="00540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строчной и заглавной букв Б, б.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A9A" w:rsidRPr="00B513DD" w:rsidRDefault="00060A9A" w:rsidP="00420B4C">
            <w:pPr>
              <w:autoSpaceDE w:val="0"/>
              <w:autoSpaceDN w:val="0"/>
              <w:spacing w:after="0" w:line="240" w:lineRule="auto"/>
              <w:ind w:left="74"/>
              <w:rPr>
                <w:lang w:val="ru-RU"/>
              </w:rPr>
            </w:pPr>
            <w:r w:rsidRPr="00B513D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A9A" w:rsidRPr="00B513DD" w:rsidRDefault="00060A9A" w:rsidP="00420B4C">
            <w:pPr>
              <w:autoSpaceDE w:val="0"/>
              <w:autoSpaceDN w:val="0"/>
              <w:spacing w:after="0" w:line="240" w:lineRule="auto"/>
              <w:ind w:left="72"/>
              <w:rPr>
                <w:lang w:val="ru-RU"/>
              </w:rPr>
            </w:pPr>
            <w:r w:rsidRPr="00B513D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A9A" w:rsidRPr="00B513DD" w:rsidRDefault="00060A9A" w:rsidP="00420B4C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A9A" w:rsidRPr="00B513DD" w:rsidRDefault="00B513DD" w:rsidP="00420B4C">
            <w:pPr>
              <w:autoSpaceDE w:val="0"/>
              <w:autoSpaceDN w:val="0"/>
              <w:spacing w:after="0" w:line="24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02</w:t>
            </w:r>
            <w:r w:rsidR="00060A9A" w:rsidRPr="00B513D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.1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  <w:r w:rsidR="00060A9A" w:rsidRPr="00B513D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.2022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A9A" w:rsidRPr="001D4CA3" w:rsidRDefault="00060A9A" w:rsidP="00420B4C">
            <w:pPr>
              <w:autoSpaceDE w:val="0"/>
              <w:autoSpaceDN w:val="0"/>
              <w:spacing w:after="0" w:line="240" w:lineRule="auto"/>
              <w:ind w:left="72"/>
              <w:rPr>
                <w:sz w:val="16"/>
                <w:szCs w:val="16"/>
                <w:lang w:val="ru-RU"/>
              </w:rPr>
            </w:pPr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/>
              </w:rPr>
              <w:t xml:space="preserve">Устный </w:t>
            </w:r>
            <w:r w:rsidRPr="001D4CA3">
              <w:rPr>
                <w:sz w:val="16"/>
                <w:szCs w:val="16"/>
                <w:lang w:val="ru-RU"/>
              </w:rPr>
              <w:br/>
            </w:r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/>
              </w:rPr>
              <w:t xml:space="preserve">опрос; </w:t>
            </w:r>
            <w:r w:rsidRPr="001D4CA3">
              <w:rPr>
                <w:sz w:val="16"/>
                <w:szCs w:val="16"/>
                <w:lang w:val="ru-RU"/>
              </w:rPr>
              <w:br/>
            </w:r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/>
              </w:rPr>
              <w:t>письменный;</w:t>
            </w:r>
          </w:p>
        </w:tc>
      </w:tr>
      <w:tr w:rsidR="00060A9A" w:rsidTr="00524FB8">
        <w:trPr>
          <w:trHeight w:hRule="exact" w:val="116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A9A" w:rsidRPr="00B513DD" w:rsidRDefault="00060A9A" w:rsidP="00420B4C">
            <w:pPr>
              <w:autoSpaceDE w:val="0"/>
              <w:autoSpaceDN w:val="0"/>
              <w:spacing w:after="0" w:line="240" w:lineRule="auto"/>
              <w:ind w:left="72"/>
              <w:rPr>
                <w:lang w:val="ru-RU"/>
              </w:rPr>
            </w:pPr>
            <w:r w:rsidRPr="00B513D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</w:t>
            </w:r>
            <w:r w:rsidRPr="00B513D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60A9A" w:rsidRPr="005403B8" w:rsidRDefault="00060A9A" w:rsidP="00420B4C">
            <w:pPr>
              <w:autoSpaceDE w:val="0"/>
              <w:autoSpaceDN w:val="0"/>
              <w:spacing w:after="0" w:line="240" w:lineRule="auto"/>
              <w:ind w:left="72" w:right="144"/>
              <w:rPr>
                <w:lang w:val="ru-RU"/>
              </w:rPr>
            </w:pPr>
            <w:r w:rsidRPr="00540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слов и предложений с буквами Б, б.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A9A" w:rsidRDefault="00060A9A" w:rsidP="00420B4C">
            <w:pPr>
              <w:autoSpaceDE w:val="0"/>
              <w:autoSpaceDN w:val="0"/>
              <w:spacing w:after="0" w:line="24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A9A" w:rsidRDefault="00060A9A" w:rsidP="00420B4C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A9A" w:rsidRDefault="00060A9A" w:rsidP="00420B4C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A9A" w:rsidRDefault="00B513DD" w:rsidP="00420B4C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03</w:t>
            </w:r>
            <w:r w:rsidR="00060A9A">
              <w:rPr>
                <w:rFonts w:ascii="Times New Roman" w:eastAsia="Times New Roman" w:hAnsi="Times New Roman"/>
                <w:color w:val="000000"/>
                <w:sz w:val="24"/>
              </w:rPr>
              <w:t>.1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  <w:r w:rsidR="00060A9A">
              <w:rPr>
                <w:rFonts w:ascii="Times New Roman" w:eastAsia="Times New Roman" w:hAnsi="Times New Roman"/>
                <w:color w:val="000000"/>
                <w:sz w:val="24"/>
              </w:rPr>
              <w:t>.2022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A9A" w:rsidRPr="001D4CA3" w:rsidRDefault="00060A9A" w:rsidP="00420B4C">
            <w:pPr>
              <w:autoSpaceDE w:val="0"/>
              <w:autoSpaceDN w:val="0"/>
              <w:spacing w:after="0" w:line="240" w:lineRule="auto"/>
              <w:ind w:left="72"/>
              <w:rPr>
                <w:sz w:val="16"/>
                <w:szCs w:val="16"/>
              </w:rPr>
            </w:pPr>
            <w:proofErr w:type="spellStart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Устный</w:t>
            </w:r>
            <w:proofErr w:type="spellEnd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1D4CA3">
              <w:rPr>
                <w:sz w:val="16"/>
                <w:szCs w:val="16"/>
              </w:rPr>
              <w:br/>
            </w:r>
            <w:proofErr w:type="spellStart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опрос</w:t>
            </w:r>
            <w:proofErr w:type="spellEnd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; </w:t>
            </w:r>
            <w:r w:rsidRPr="001D4CA3">
              <w:rPr>
                <w:sz w:val="16"/>
                <w:szCs w:val="16"/>
              </w:rPr>
              <w:br/>
            </w:r>
            <w:proofErr w:type="spellStart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письменный</w:t>
            </w:r>
            <w:proofErr w:type="spellEnd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;</w:t>
            </w:r>
          </w:p>
        </w:tc>
      </w:tr>
      <w:tr w:rsidR="00060A9A" w:rsidTr="00524FB8">
        <w:trPr>
          <w:trHeight w:hRule="exact" w:val="116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A9A" w:rsidRPr="00354A2D" w:rsidRDefault="00060A9A" w:rsidP="00420B4C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60A9A" w:rsidRPr="005403B8" w:rsidRDefault="00060A9A" w:rsidP="00420B4C">
            <w:pPr>
              <w:autoSpaceDE w:val="0"/>
              <w:autoSpaceDN w:val="0"/>
              <w:spacing w:after="0" w:line="240" w:lineRule="auto"/>
              <w:ind w:left="72"/>
              <w:rPr>
                <w:lang w:val="ru-RU"/>
              </w:rPr>
            </w:pPr>
            <w:proofErr w:type="spellStart"/>
            <w:r w:rsidRPr="00540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Пирсьмо</w:t>
            </w:r>
            <w:proofErr w:type="spellEnd"/>
            <w:r w:rsidRPr="00540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слов и предложений с буквами П, п - Б, б.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A9A" w:rsidRDefault="00060A9A" w:rsidP="00420B4C">
            <w:pPr>
              <w:autoSpaceDE w:val="0"/>
              <w:autoSpaceDN w:val="0"/>
              <w:spacing w:after="0" w:line="24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A9A" w:rsidRDefault="00060A9A" w:rsidP="00420B4C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A9A" w:rsidRDefault="00060A9A" w:rsidP="00420B4C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A9A" w:rsidRDefault="00B513DD" w:rsidP="00420B4C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04</w:t>
            </w:r>
            <w:r w:rsidR="00060A9A">
              <w:rPr>
                <w:rFonts w:ascii="Times New Roman" w:eastAsia="Times New Roman" w:hAnsi="Times New Roman"/>
                <w:color w:val="000000"/>
                <w:sz w:val="24"/>
              </w:rPr>
              <w:t>.11.2022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A9A" w:rsidRPr="001D4CA3" w:rsidRDefault="00060A9A" w:rsidP="00420B4C">
            <w:pPr>
              <w:autoSpaceDE w:val="0"/>
              <w:autoSpaceDN w:val="0"/>
              <w:spacing w:after="0" w:line="240" w:lineRule="auto"/>
              <w:ind w:left="72"/>
              <w:rPr>
                <w:sz w:val="16"/>
                <w:szCs w:val="16"/>
              </w:rPr>
            </w:pPr>
            <w:proofErr w:type="spellStart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Устный</w:t>
            </w:r>
            <w:proofErr w:type="spellEnd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1D4CA3">
              <w:rPr>
                <w:sz w:val="16"/>
                <w:szCs w:val="16"/>
              </w:rPr>
              <w:br/>
            </w:r>
            <w:proofErr w:type="spellStart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опрос</w:t>
            </w:r>
            <w:proofErr w:type="spellEnd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; </w:t>
            </w:r>
            <w:r w:rsidRPr="001D4CA3">
              <w:rPr>
                <w:sz w:val="16"/>
                <w:szCs w:val="16"/>
              </w:rPr>
              <w:br/>
            </w:r>
            <w:proofErr w:type="spellStart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письменный</w:t>
            </w:r>
            <w:proofErr w:type="spellEnd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;</w:t>
            </w:r>
          </w:p>
        </w:tc>
      </w:tr>
      <w:tr w:rsidR="00060A9A" w:rsidRPr="00354A2D" w:rsidTr="00524FB8">
        <w:trPr>
          <w:trHeight w:hRule="exact" w:val="116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A9A" w:rsidRDefault="00060A9A" w:rsidP="00420B4C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35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60A9A" w:rsidRPr="005403B8" w:rsidRDefault="00060A9A" w:rsidP="00420B4C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Повторение и закрепление написания изученных букв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A9A" w:rsidRPr="00354A2D" w:rsidRDefault="00060A9A" w:rsidP="00420B4C">
            <w:pPr>
              <w:autoSpaceDE w:val="0"/>
              <w:autoSpaceDN w:val="0"/>
              <w:spacing w:after="0" w:line="240" w:lineRule="auto"/>
              <w:ind w:left="74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A9A" w:rsidRPr="00354A2D" w:rsidRDefault="00060A9A" w:rsidP="00420B4C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A9A" w:rsidRPr="00354A2D" w:rsidRDefault="00060A9A" w:rsidP="00420B4C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A9A" w:rsidRPr="00354A2D" w:rsidRDefault="00B513DD" w:rsidP="00420B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07.11.2022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A9A" w:rsidRPr="001D4CA3" w:rsidRDefault="00572101" w:rsidP="00420B4C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/>
              </w:rPr>
            </w:pPr>
            <w:proofErr w:type="spellStart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Устный</w:t>
            </w:r>
            <w:proofErr w:type="spellEnd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1D4CA3">
              <w:rPr>
                <w:sz w:val="16"/>
                <w:szCs w:val="16"/>
              </w:rPr>
              <w:br/>
            </w:r>
            <w:proofErr w:type="spellStart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опрос</w:t>
            </w:r>
            <w:proofErr w:type="spellEnd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; </w:t>
            </w:r>
            <w:r w:rsidRPr="001D4CA3">
              <w:rPr>
                <w:sz w:val="16"/>
                <w:szCs w:val="16"/>
              </w:rPr>
              <w:br/>
            </w:r>
            <w:proofErr w:type="spellStart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письменный</w:t>
            </w:r>
            <w:proofErr w:type="spellEnd"/>
          </w:p>
        </w:tc>
      </w:tr>
      <w:tr w:rsidR="00060A9A" w:rsidTr="00524FB8">
        <w:trPr>
          <w:trHeight w:hRule="exact" w:val="116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A9A" w:rsidRDefault="00060A9A" w:rsidP="00420B4C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36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60A9A" w:rsidRPr="005403B8" w:rsidRDefault="00060A9A" w:rsidP="00420B4C">
            <w:pPr>
              <w:autoSpaceDE w:val="0"/>
              <w:autoSpaceDN w:val="0"/>
              <w:spacing w:after="0" w:line="240" w:lineRule="auto"/>
              <w:ind w:right="1008"/>
              <w:jc w:val="center"/>
              <w:rPr>
                <w:lang w:val="ru-RU"/>
              </w:rPr>
            </w:pPr>
            <w:r w:rsidRPr="00540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Письмо строчной и заглавной букв Д, д.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A9A" w:rsidRDefault="00060A9A" w:rsidP="00420B4C">
            <w:pPr>
              <w:autoSpaceDE w:val="0"/>
              <w:autoSpaceDN w:val="0"/>
              <w:spacing w:after="0" w:line="24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A9A" w:rsidRDefault="00060A9A" w:rsidP="00420B4C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A9A" w:rsidRDefault="00060A9A" w:rsidP="00420B4C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A9A" w:rsidRDefault="00060A9A" w:rsidP="00420B4C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08.11.2022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A9A" w:rsidRPr="001D4CA3" w:rsidRDefault="00060A9A" w:rsidP="00420B4C">
            <w:pPr>
              <w:autoSpaceDE w:val="0"/>
              <w:autoSpaceDN w:val="0"/>
              <w:spacing w:after="0" w:line="240" w:lineRule="auto"/>
              <w:ind w:left="72"/>
              <w:rPr>
                <w:sz w:val="16"/>
                <w:szCs w:val="16"/>
              </w:rPr>
            </w:pPr>
            <w:proofErr w:type="spellStart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Устный</w:t>
            </w:r>
            <w:proofErr w:type="spellEnd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1D4CA3">
              <w:rPr>
                <w:sz w:val="16"/>
                <w:szCs w:val="16"/>
              </w:rPr>
              <w:br/>
            </w:r>
            <w:proofErr w:type="spellStart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опрос</w:t>
            </w:r>
            <w:proofErr w:type="spellEnd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; </w:t>
            </w:r>
            <w:r w:rsidRPr="001D4CA3">
              <w:rPr>
                <w:sz w:val="16"/>
                <w:szCs w:val="16"/>
              </w:rPr>
              <w:br/>
            </w:r>
            <w:proofErr w:type="spellStart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письменный</w:t>
            </w:r>
            <w:proofErr w:type="spellEnd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;</w:t>
            </w:r>
          </w:p>
        </w:tc>
      </w:tr>
      <w:tr w:rsidR="00060A9A" w:rsidTr="00524FB8">
        <w:trPr>
          <w:trHeight w:hRule="exact" w:val="116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A9A" w:rsidRDefault="00060A9A" w:rsidP="00420B4C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37.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60A9A" w:rsidRPr="005403B8" w:rsidRDefault="00060A9A" w:rsidP="00420B4C">
            <w:pPr>
              <w:autoSpaceDE w:val="0"/>
              <w:autoSpaceDN w:val="0"/>
              <w:spacing w:after="0" w:line="240" w:lineRule="auto"/>
              <w:ind w:left="72" w:right="1008"/>
              <w:rPr>
                <w:lang w:val="ru-RU"/>
              </w:rPr>
            </w:pPr>
            <w:r w:rsidRPr="00540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строчной и заглавной букв Д, д.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A9A" w:rsidRDefault="00060A9A" w:rsidP="00420B4C">
            <w:pPr>
              <w:autoSpaceDE w:val="0"/>
              <w:autoSpaceDN w:val="0"/>
              <w:spacing w:after="0" w:line="24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A9A" w:rsidRDefault="00060A9A" w:rsidP="00420B4C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A9A" w:rsidRDefault="00060A9A" w:rsidP="00420B4C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A9A" w:rsidRDefault="00B513DD" w:rsidP="00420B4C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10</w:t>
            </w:r>
            <w:r w:rsidR="00060A9A">
              <w:rPr>
                <w:rFonts w:ascii="Times New Roman" w:eastAsia="Times New Roman" w:hAnsi="Times New Roman"/>
                <w:color w:val="000000"/>
                <w:sz w:val="24"/>
              </w:rPr>
              <w:t>.11.2022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A9A" w:rsidRPr="001D4CA3" w:rsidRDefault="00060A9A" w:rsidP="00420B4C">
            <w:pPr>
              <w:autoSpaceDE w:val="0"/>
              <w:autoSpaceDN w:val="0"/>
              <w:spacing w:after="0" w:line="240" w:lineRule="auto"/>
              <w:ind w:left="72"/>
              <w:rPr>
                <w:sz w:val="16"/>
                <w:szCs w:val="16"/>
              </w:rPr>
            </w:pPr>
            <w:proofErr w:type="spellStart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Устный</w:t>
            </w:r>
            <w:proofErr w:type="spellEnd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1D4CA3">
              <w:rPr>
                <w:sz w:val="16"/>
                <w:szCs w:val="16"/>
              </w:rPr>
              <w:br/>
            </w:r>
            <w:proofErr w:type="spellStart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опрос</w:t>
            </w:r>
            <w:proofErr w:type="spellEnd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; </w:t>
            </w:r>
            <w:r w:rsidRPr="001D4CA3">
              <w:rPr>
                <w:sz w:val="16"/>
                <w:szCs w:val="16"/>
              </w:rPr>
              <w:br/>
            </w:r>
            <w:proofErr w:type="spellStart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письменный</w:t>
            </w:r>
            <w:proofErr w:type="spellEnd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;</w:t>
            </w:r>
          </w:p>
        </w:tc>
      </w:tr>
      <w:tr w:rsidR="00060A9A" w:rsidTr="00524FB8">
        <w:trPr>
          <w:trHeight w:hRule="exact" w:val="116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A9A" w:rsidRDefault="00060A9A" w:rsidP="00420B4C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38.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60A9A" w:rsidRPr="005403B8" w:rsidRDefault="00060A9A" w:rsidP="00420B4C">
            <w:pPr>
              <w:autoSpaceDE w:val="0"/>
              <w:autoSpaceDN w:val="0"/>
              <w:spacing w:after="0" w:line="240" w:lineRule="auto"/>
              <w:ind w:left="72" w:right="144"/>
              <w:rPr>
                <w:lang w:val="ru-RU"/>
              </w:rPr>
            </w:pPr>
            <w:r w:rsidRPr="00540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слов и предложений с буквами Д, д.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A9A" w:rsidRDefault="00060A9A" w:rsidP="00420B4C">
            <w:pPr>
              <w:autoSpaceDE w:val="0"/>
              <w:autoSpaceDN w:val="0"/>
              <w:spacing w:after="0" w:line="24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A9A" w:rsidRDefault="00060A9A" w:rsidP="00420B4C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A9A" w:rsidRDefault="00060A9A" w:rsidP="00420B4C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A9A" w:rsidRDefault="00B513DD" w:rsidP="00420B4C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</w:t>
            </w:r>
            <w:r w:rsidR="00060A9A">
              <w:rPr>
                <w:rFonts w:ascii="Times New Roman" w:eastAsia="Times New Roman" w:hAnsi="Times New Roman"/>
                <w:color w:val="000000"/>
                <w:sz w:val="24"/>
              </w:rPr>
              <w:t>.11.2022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A9A" w:rsidRPr="001D4CA3" w:rsidRDefault="00060A9A" w:rsidP="00420B4C">
            <w:pPr>
              <w:autoSpaceDE w:val="0"/>
              <w:autoSpaceDN w:val="0"/>
              <w:spacing w:after="0" w:line="240" w:lineRule="auto"/>
              <w:ind w:left="72"/>
              <w:rPr>
                <w:sz w:val="16"/>
                <w:szCs w:val="16"/>
              </w:rPr>
            </w:pPr>
            <w:proofErr w:type="spellStart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Устный</w:t>
            </w:r>
            <w:proofErr w:type="spellEnd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1D4CA3">
              <w:rPr>
                <w:sz w:val="16"/>
                <w:szCs w:val="16"/>
              </w:rPr>
              <w:br/>
            </w:r>
            <w:proofErr w:type="spellStart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опрос</w:t>
            </w:r>
            <w:proofErr w:type="spellEnd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; </w:t>
            </w:r>
            <w:r w:rsidRPr="001D4CA3">
              <w:rPr>
                <w:sz w:val="16"/>
                <w:szCs w:val="16"/>
              </w:rPr>
              <w:br/>
            </w:r>
            <w:proofErr w:type="spellStart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письменный</w:t>
            </w:r>
            <w:proofErr w:type="spellEnd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;</w:t>
            </w:r>
          </w:p>
        </w:tc>
      </w:tr>
      <w:tr w:rsidR="00060A9A" w:rsidTr="00524FB8">
        <w:trPr>
          <w:trHeight w:hRule="exact" w:val="116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A9A" w:rsidRDefault="00060A9A" w:rsidP="00420B4C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39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60A9A" w:rsidRPr="005403B8" w:rsidRDefault="00060A9A" w:rsidP="00420B4C">
            <w:pPr>
              <w:autoSpaceDE w:val="0"/>
              <w:autoSpaceDN w:val="0"/>
              <w:spacing w:after="0" w:line="240" w:lineRule="auto"/>
              <w:ind w:left="72" w:right="144"/>
              <w:rPr>
                <w:lang w:val="ru-RU"/>
              </w:rPr>
            </w:pPr>
            <w:r w:rsidRPr="00540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слов и предложений с буквами Т, т - Д, д.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A9A" w:rsidRDefault="00060A9A" w:rsidP="00420B4C">
            <w:pPr>
              <w:autoSpaceDE w:val="0"/>
              <w:autoSpaceDN w:val="0"/>
              <w:spacing w:after="0" w:line="24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A9A" w:rsidRDefault="00060A9A" w:rsidP="00420B4C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A9A" w:rsidRDefault="00060A9A" w:rsidP="00420B4C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A9A" w:rsidRDefault="00B513DD" w:rsidP="00420B4C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</w:t>
            </w:r>
            <w:r w:rsidR="00060A9A">
              <w:rPr>
                <w:rFonts w:ascii="Times New Roman" w:eastAsia="Times New Roman" w:hAnsi="Times New Roman"/>
                <w:color w:val="000000"/>
                <w:sz w:val="24"/>
              </w:rPr>
              <w:t xml:space="preserve">.11.2022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A9A" w:rsidRPr="001D4CA3" w:rsidRDefault="00060A9A" w:rsidP="00420B4C">
            <w:pPr>
              <w:autoSpaceDE w:val="0"/>
              <w:autoSpaceDN w:val="0"/>
              <w:spacing w:after="0" w:line="240" w:lineRule="auto"/>
              <w:ind w:left="156" w:hanging="156"/>
              <w:rPr>
                <w:sz w:val="16"/>
                <w:szCs w:val="16"/>
              </w:rPr>
            </w:pPr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Устный</w:t>
            </w:r>
            <w:proofErr w:type="spellEnd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1D4CA3">
              <w:rPr>
                <w:sz w:val="16"/>
                <w:szCs w:val="16"/>
              </w:rPr>
              <w:br/>
            </w:r>
            <w:proofErr w:type="spellStart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опрос</w:t>
            </w:r>
            <w:proofErr w:type="spellEnd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; </w:t>
            </w:r>
            <w:r w:rsidRPr="001D4CA3">
              <w:rPr>
                <w:sz w:val="16"/>
                <w:szCs w:val="16"/>
              </w:rPr>
              <w:br/>
            </w:r>
            <w:proofErr w:type="spellStart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письменный</w:t>
            </w:r>
            <w:proofErr w:type="spellEnd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;</w:t>
            </w:r>
          </w:p>
        </w:tc>
      </w:tr>
      <w:tr w:rsidR="00060A9A" w:rsidTr="00524FB8">
        <w:trPr>
          <w:trHeight w:hRule="exact" w:val="116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A9A" w:rsidRDefault="00060A9A" w:rsidP="00420B4C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40.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60A9A" w:rsidRDefault="00060A9A" w:rsidP="00420B4C">
            <w:pPr>
              <w:autoSpaceDE w:val="0"/>
              <w:autoSpaceDN w:val="0"/>
              <w:spacing w:after="0" w:line="24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строчной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буквы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я.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A9A" w:rsidRDefault="00060A9A" w:rsidP="00420B4C">
            <w:pPr>
              <w:autoSpaceDE w:val="0"/>
              <w:autoSpaceDN w:val="0"/>
              <w:spacing w:after="0" w:line="24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A9A" w:rsidRDefault="00060A9A" w:rsidP="00420B4C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A9A" w:rsidRDefault="00060A9A" w:rsidP="00420B4C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A9A" w:rsidRDefault="00B513DD" w:rsidP="00420B4C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</w:t>
            </w:r>
            <w:r w:rsidR="00060A9A">
              <w:rPr>
                <w:rFonts w:ascii="Times New Roman" w:eastAsia="Times New Roman" w:hAnsi="Times New Roman"/>
                <w:color w:val="000000"/>
                <w:sz w:val="24"/>
              </w:rPr>
              <w:t>.11.2022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A9A" w:rsidRPr="001D4CA3" w:rsidRDefault="00060A9A" w:rsidP="00420B4C">
            <w:pPr>
              <w:autoSpaceDE w:val="0"/>
              <w:autoSpaceDN w:val="0"/>
              <w:spacing w:after="0" w:line="240" w:lineRule="auto"/>
              <w:ind w:left="72"/>
              <w:rPr>
                <w:sz w:val="16"/>
                <w:szCs w:val="16"/>
              </w:rPr>
            </w:pPr>
            <w:proofErr w:type="spellStart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Устный</w:t>
            </w:r>
            <w:proofErr w:type="spellEnd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1D4CA3">
              <w:rPr>
                <w:sz w:val="16"/>
                <w:szCs w:val="16"/>
              </w:rPr>
              <w:br/>
            </w:r>
            <w:proofErr w:type="spellStart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опрос</w:t>
            </w:r>
            <w:proofErr w:type="spellEnd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; </w:t>
            </w:r>
            <w:r w:rsidRPr="001D4CA3">
              <w:rPr>
                <w:sz w:val="16"/>
                <w:szCs w:val="16"/>
              </w:rPr>
              <w:br/>
            </w:r>
            <w:proofErr w:type="spellStart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письменный</w:t>
            </w:r>
            <w:proofErr w:type="spellEnd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;</w:t>
            </w:r>
          </w:p>
        </w:tc>
      </w:tr>
      <w:tr w:rsidR="00060A9A" w:rsidTr="00524FB8">
        <w:trPr>
          <w:trHeight w:hRule="exact" w:val="116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A9A" w:rsidRPr="00060A9A" w:rsidRDefault="00060A9A" w:rsidP="00420B4C">
            <w:pPr>
              <w:autoSpaceDE w:val="0"/>
              <w:autoSpaceDN w:val="0"/>
              <w:spacing w:after="0" w:line="240" w:lineRule="auto"/>
              <w:ind w:left="72"/>
              <w:rPr>
                <w:lang w:val="ru-RU"/>
              </w:rPr>
            </w:pPr>
            <w:r>
              <w:rPr>
                <w:lang w:val="ru-RU"/>
              </w:rPr>
              <w:t>41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60A9A" w:rsidRDefault="00060A9A" w:rsidP="00420B4C">
            <w:pPr>
              <w:autoSpaceDE w:val="0"/>
              <w:autoSpaceDN w:val="0"/>
              <w:spacing w:after="0" w:line="24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заглавной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буквы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Я.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A9A" w:rsidRDefault="00060A9A" w:rsidP="00420B4C">
            <w:pPr>
              <w:autoSpaceDE w:val="0"/>
              <w:autoSpaceDN w:val="0"/>
              <w:spacing w:after="0" w:line="24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A9A" w:rsidRDefault="00060A9A" w:rsidP="00420B4C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A9A" w:rsidRDefault="00060A9A" w:rsidP="00420B4C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A9A" w:rsidRDefault="00B513DD" w:rsidP="00420B4C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</w:t>
            </w:r>
            <w:r w:rsidR="00060A9A">
              <w:rPr>
                <w:rFonts w:ascii="Times New Roman" w:eastAsia="Times New Roman" w:hAnsi="Times New Roman"/>
                <w:color w:val="000000"/>
                <w:sz w:val="24"/>
              </w:rPr>
              <w:t xml:space="preserve">.11.2022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A9A" w:rsidRPr="001D4CA3" w:rsidRDefault="00060A9A" w:rsidP="00420B4C">
            <w:pPr>
              <w:autoSpaceDE w:val="0"/>
              <w:autoSpaceDN w:val="0"/>
              <w:spacing w:after="0" w:line="240" w:lineRule="auto"/>
              <w:ind w:left="156" w:hanging="156"/>
              <w:rPr>
                <w:sz w:val="16"/>
                <w:szCs w:val="16"/>
              </w:rPr>
            </w:pPr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Устный</w:t>
            </w:r>
            <w:proofErr w:type="spellEnd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1D4CA3">
              <w:rPr>
                <w:sz w:val="16"/>
                <w:szCs w:val="16"/>
              </w:rPr>
              <w:br/>
            </w:r>
            <w:proofErr w:type="spellStart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опрос</w:t>
            </w:r>
            <w:proofErr w:type="spellEnd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; </w:t>
            </w:r>
            <w:r w:rsidRPr="001D4CA3">
              <w:rPr>
                <w:sz w:val="16"/>
                <w:szCs w:val="16"/>
              </w:rPr>
              <w:br/>
            </w:r>
            <w:proofErr w:type="spellStart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письменный</w:t>
            </w:r>
            <w:proofErr w:type="spellEnd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;</w:t>
            </w:r>
          </w:p>
        </w:tc>
      </w:tr>
      <w:tr w:rsidR="00060A9A" w:rsidTr="00524FB8">
        <w:trPr>
          <w:trHeight w:hRule="exact" w:val="114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A9A" w:rsidRDefault="00060A9A" w:rsidP="00420B4C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42.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60A9A" w:rsidRPr="005403B8" w:rsidRDefault="00060A9A" w:rsidP="00420B4C">
            <w:pPr>
              <w:autoSpaceDE w:val="0"/>
              <w:autoSpaceDN w:val="0"/>
              <w:spacing w:after="0" w:line="240" w:lineRule="auto"/>
              <w:ind w:left="72" w:right="144"/>
              <w:rPr>
                <w:lang w:val="ru-RU"/>
              </w:rPr>
            </w:pPr>
            <w:r w:rsidRPr="00540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слов и предложений с буквами Я, я.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A9A" w:rsidRDefault="00060A9A" w:rsidP="00420B4C">
            <w:pPr>
              <w:autoSpaceDE w:val="0"/>
              <w:autoSpaceDN w:val="0"/>
              <w:spacing w:after="0" w:line="24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A9A" w:rsidRDefault="00060A9A" w:rsidP="00420B4C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A9A" w:rsidRDefault="00060A9A" w:rsidP="00420B4C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A9A" w:rsidRDefault="00B513DD" w:rsidP="00420B4C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</w:t>
            </w:r>
            <w:r w:rsidR="00060A9A">
              <w:rPr>
                <w:rFonts w:ascii="Times New Roman" w:eastAsia="Times New Roman" w:hAnsi="Times New Roman"/>
                <w:color w:val="000000"/>
                <w:sz w:val="24"/>
              </w:rPr>
              <w:t>.11.2022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A9A" w:rsidRPr="001D4CA3" w:rsidRDefault="00060A9A" w:rsidP="00420B4C">
            <w:pPr>
              <w:autoSpaceDE w:val="0"/>
              <w:autoSpaceDN w:val="0"/>
              <w:spacing w:after="0" w:line="240" w:lineRule="auto"/>
              <w:ind w:left="72"/>
              <w:rPr>
                <w:sz w:val="16"/>
                <w:szCs w:val="16"/>
              </w:rPr>
            </w:pPr>
            <w:proofErr w:type="spellStart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Устный</w:t>
            </w:r>
            <w:proofErr w:type="spellEnd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1D4CA3">
              <w:rPr>
                <w:sz w:val="16"/>
                <w:szCs w:val="16"/>
              </w:rPr>
              <w:br/>
            </w:r>
            <w:proofErr w:type="spellStart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опрос</w:t>
            </w:r>
            <w:proofErr w:type="spellEnd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; </w:t>
            </w:r>
            <w:r w:rsidRPr="001D4CA3">
              <w:rPr>
                <w:sz w:val="16"/>
                <w:szCs w:val="16"/>
              </w:rPr>
              <w:br/>
            </w:r>
            <w:proofErr w:type="spellStart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письменный</w:t>
            </w:r>
            <w:proofErr w:type="spellEnd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;</w:t>
            </w:r>
          </w:p>
        </w:tc>
      </w:tr>
    </w:tbl>
    <w:p w:rsidR="006339B1" w:rsidRDefault="006339B1" w:rsidP="00420B4C">
      <w:pPr>
        <w:autoSpaceDE w:val="0"/>
        <w:autoSpaceDN w:val="0"/>
        <w:spacing w:after="0" w:line="240" w:lineRule="auto"/>
      </w:pPr>
    </w:p>
    <w:p w:rsidR="006339B1" w:rsidRDefault="006339B1" w:rsidP="00420B4C">
      <w:pPr>
        <w:spacing w:after="0" w:line="240" w:lineRule="auto"/>
        <w:sectPr w:rsidR="006339B1">
          <w:pgSz w:w="11900" w:h="16840"/>
          <w:pgMar w:top="284" w:right="650" w:bottom="73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6339B1" w:rsidRDefault="006339B1" w:rsidP="00420B4C">
      <w:pPr>
        <w:autoSpaceDE w:val="0"/>
        <w:autoSpaceDN w:val="0"/>
        <w:spacing w:after="0" w:line="240" w:lineRule="auto"/>
      </w:pPr>
    </w:p>
    <w:tbl>
      <w:tblPr>
        <w:tblW w:w="0" w:type="auto"/>
        <w:tblInd w:w="998" w:type="dxa"/>
        <w:tblLayout w:type="fixed"/>
        <w:tblLook w:val="04A0" w:firstRow="1" w:lastRow="0" w:firstColumn="1" w:lastColumn="0" w:noHBand="0" w:noVBand="1"/>
      </w:tblPr>
      <w:tblGrid>
        <w:gridCol w:w="708"/>
        <w:gridCol w:w="2977"/>
        <w:gridCol w:w="567"/>
        <w:gridCol w:w="992"/>
        <w:gridCol w:w="1134"/>
        <w:gridCol w:w="1134"/>
        <w:gridCol w:w="1276"/>
      </w:tblGrid>
      <w:tr w:rsidR="006339B1" w:rsidTr="00524FB8">
        <w:trPr>
          <w:trHeight w:hRule="exact" w:val="116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Default="002F2A45" w:rsidP="00420B4C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</w:t>
            </w:r>
            <w:r w:rsidR="00060A9A">
              <w:rPr>
                <w:rFonts w:ascii="Times New Roman" w:eastAsia="Times New Roman" w:hAnsi="Times New Roman"/>
                <w:color w:val="000000"/>
                <w:sz w:val="24"/>
              </w:rPr>
              <w:t>3</w:t>
            </w:r>
            <w:r w:rsidR="005403B8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339B1" w:rsidRPr="005403B8" w:rsidRDefault="005403B8" w:rsidP="00420B4C">
            <w:pPr>
              <w:autoSpaceDE w:val="0"/>
              <w:autoSpaceDN w:val="0"/>
              <w:spacing w:after="0" w:line="240" w:lineRule="auto"/>
              <w:ind w:right="1008"/>
              <w:jc w:val="center"/>
              <w:rPr>
                <w:lang w:val="ru-RU"/>
              </w:rPr>
            </w:pPr>
            <w:r w:rsidRPr="00540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строчной и заглавной букв Г, г.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Default="005403B8" w:rsidP="00420B4C">
            <w:pPr>
              <w:autoSpaceDE w:val="0"/>
              <w:autoSpaceDN w:val="0"/>
              <w:spacing w:after="0" w:line="24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Default="005403B8" w:rsidP="00420B4C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Default="006339B1" w:rsidP="00420B4C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Default="005403B8" w:rsidP="00420B4C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18.11.2022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Pr="001D4CA3" w:rsidRDefault="005403B8" w:rsidP="00420B4C">
            <w:pPr>
              <w:autoSpaceDE w:val="0"/>
              <w:autoSpaceDN w:val="0"/>
              <w:spacing w:after="0" w:line="240" w:lineRule="auto"/>
              <w:ind w:left="72"/>
              <w:rPr>
                <w:sz w:val="16"/>
                <w:szCs w:val="16"/>
              </w:rPr>
            </w:pPr>
            <w:proofErr w:type="spellStart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Устный</w:t>
            </w:r>
            <w:proofErr w:type="spellEnd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1D4CA3">
              <w:rPr>
                <w:sz w:val="16"/>
                <w:szCs w:val="16"/>
              </w:rPr>
              <w:br/>
            </w:r>
            <w:proofErr w:type="spellStart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опрос</w:t>
            </w:r>
            <w:proofErr w:type="spellEnd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; </w:t>
            </w:r>
            <w:r w:rsidRPr="001D4CA3">
              <w:rPr>
                <w:sz w:val="16"/>
                <w:szCs w:val="16"/>
              </w:rPr>
              <w:br/>
            </w:r>
            <w:proofErr w:type="spellStart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письменный</w:t>
            </w:r>
            <w:proofErr w:type="spellEnd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;</w:t>
            </w:r>
          </w:p>
        </w:tc>
      </w:tr>
      <w:tr w:rsidR="006339B1" w:rsidTr="00524FB8">
        <w:trPr>
          <w:trHeight w:hRule="exact" w:val="116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Default="002F2A45" w:rsidP="00420B4C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</w:t>
            </w:r>
            <w:r w:rsidR="00060A9A">
              <w:rPr>
                <w:rFonts w:ascii="Times New Roman" w:eastAsia="Times New Roman" w:hAnsi="Times New Roman"/>
                <w:color w:val="000000"/>
                <w:sz w:val="24"/>
              </w:rPr>
              <w:t>4</w:t>
            </w:r>
            <w:r w:rsidR="005403B8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339B1" w:rsidRPr="005403B8" w:rsidRDefault="005403B8" w:rsidP="00420B4C">
            <w:pPr>
              <w:autoSpaceDE w:val="0"/>
              <w:autoSpaceDN w:val="0"/>
              <w:spacing w:after="0" w:line="240" w:lineRule="auto"/>
              <w:ind w:left="72" w:right="144"/>
              <w:rPr>
                <w:lang w:val="ru-RU"/>
              </w:rPr>
            </w:pPr>
            <w:r w:rsidRPr="00540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слов и предложений с буквами К, к - Г, г.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Default="005403B8" w:rsidP="00420B4C">
            <w:pPr>
              <w:autoSpaceDE w:val="0"/>
              <w:autoSpaceDN w:val="0"/>
              <w:spacing w:after="0" w:line="24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Default="005403B8" w:rsidP="00420B4C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Default="006339B1" w:rsidP="00420B4C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Default="005403B8" w:rsidP="00420B4C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21.11.2022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Pr="001D4CA3" w:rsidRDefault="005403B8" w:rsidP="00420B4C">
            <w:pPr>
              <w:autoSpaceDE w:val="0"/>
              <w:autoSpaceDN w:val="0"/>
              <w:spacing w:after="0" w:line="240" w:lineRule="auto"/>
              <w:ind w:left="72"/>
              <w:rPr>
                <w:sz w:val="16"/>
                <w:szCs w:val="16"/>
              </w:rPr>
            </w:pPr>
            <w:proofErr w:type="spellStart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Устный</w:t>
            </w:r>
            <w:proofErr w:type="spellEnd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1D4CA3">
              <w:rPr>
                <w:sz w:val="16"/>
                <w:szCs w:val="16"/>
              </w:rPr>
              <w:br/>
            </w:r>
            <w:proofErr w:type="spellStart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опрос</w:t>
            </w:r>
            <w:proofErr w:type="spellEnd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; </w:t>
            </w:r>
            <w:r w:rsidRPr="001D4CA3">
              <w:rPr>
                <w:sz w:val="16"/>
                <w:szCs w:val="16"/>
              </w:rPr>
              <w:br/>
            </w:r>
            <w:proofErr w:type="spellStart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письменный</w:t>
            </w:r>
            <w:proofErr w:type="spellEnd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;</w:t>
            </w:r>
          </w:p>
        </w:tc>
      </w:tr>
      <w:tr w:rsidR="006339B1" w:rsidTr="00524FB8">
        <w:trPr>
          <w:trHeight w:hRule="exact" w:val="116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Default="002F2A45" w:rsidP="00420B4C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</w:t>
            </w:r>
            <w:r w:rsidR="00060A9A">
              <w:rPr>
                <w:rFonts w:ascii="Times New Roman" w:eastAsia="Times New Roman" w:hAnsi="Times New Roman"/>
                <w:color w:val="000000"/>
                <w:sz w:val="24"/>
              </w:rPr>
              <w:t>5</w:t>
            </w:r>
            <w:r w:rsidR="005403B8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339B1" w:rsidRPr="005403B8" w:rsidRDefault="005403B8" w:rsidP="00420B4C">
            <w:pPr>
              <w:autoSpaceDE w:val="0"/>
              <w:autoSpaceDN w:val="0"/>
              <w:spacing w:after="0" w:line="240" w:lineRule="auto"/>
              <w:ind w:right="1008"/>
              <w:jc w:val="center"/>
              <w:rPr>
                <w:lang w:val="ru-RU"/>
              </w:rPr>
            </w:pPr>
            <w:r w:rsidRPr="00540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строчной и заглавной букв Ч, ч.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Default="005403B8" w:rsidP="00420B4C">
            <w:pPr>
              <w:autoSpaceDE w:val="0"/>
              <w:autoSpaceDN w:val="0"/>
              <w:spacing w:after="0" w:line="24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Default="005403B8" w:rsidP="00420B4C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Default="006339B1" w:rsidP="00420B4C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Default="005403B8" w:rsidP="00420B4C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22.11.2022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Pr="001D4CA3" w:rsidRDefault="005403B8" w:rsidP="00420B4C">
            <w:pPr>
              <w:autoSpaceDE w:val="0"/>
              <w:autoSpaceDN w:val="0"/>
              <w:spacing w:after="0" w:line="240" w:lineRule="auto"/>
              <w:ind w:left="72"/>
              <w:rPr>
                <w:sz w:val="16"/>
                <w:szCs w:val="16"/>
              </w:rPr>
            </w:pPr>
            <w:proofErr w:type="spellStart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Устный</w:t>
            </w:r>
            <w:proofErr w:type="spellEnd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1D4CA3">
              <w:rPr>
                <w:sz w:val="16"/>
                <w:szCs w:val="16"/>
              </w:rPr>
              <w:br/>
            </w:r>
            <w:proofErr w:type="spellStart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опрос</w:t>
            </w:r>
            <w:proofErr w:type="spellEnd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; </w:t>
            </w:r>
            <w:r w:rsidRPr="001D4CA3">
              <w:rPr>
                <w:sz w:val="16"/>
                <w:szCs w:val="16"/>
              </w:rPr>
              <w:br/>
            </w:r>
            <w:proofErr w:type="spellStart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письменный</w:t>
            </w:r>
            <w:proofErr w:type="spellEnd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;</w:t>
            </w:r>
          </w:p>
        </w:tc>
      </w:tr>
      <w:tr w:rsidR="006339B1" w:rsidTr="00524FB8">
        <w:trPr>
          <w:trHeight w:hRule="exact" w:val="116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Default="002F2A45" w:rsidP="00420B4C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</w:t>
            </w:r>
            <w:r w:rsidR="00060A9A">
              <w:rPr>
                <w:rFonts w:ascii="Times New Roman" w:eastAsia="Times New Roman" w:hAnsi="Times New Roman"/>
                <w:color w:val="000000"/>
                <w:sz w:val="24"/>
              </w:rPr>
              <w:t>6</w:t>
            </w:r>
            <w:r w:rsidR="005403B8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339B1" w:rsidRPr="005403B8" w:rsidRDefault="005403B8" w:rsidP="00420B4C">
            <w:pPr>
              <w:autoSpaceDE w:val="0"/>
              <w:autoSpaceDN w:val="0"/>
              <w:spacing w:after="0" w:line="240" w:lineRule="auto"/>
              <w:ind w:left="72" w:right="144"/>
              <w:rPr>
                <w:lang w:val="ru-RU"/>
              </w:rPr>
            </w:pPr>
            <w:r w:rsidRPr="00540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слов и предложений с буквами Ч, ч.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Default="005403B8" w:rsidP="00420B4C">
            <w:pPr>
              <w:autoSpaceDE w:val="0"/>
              <w:autoSpaceDN w:val="0"/>
              <w:spacing w:after="0" w:line="24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Default="005403B8" w:rsidP="00420B4C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Default="006339B1" w:rsidP="00420B4C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Default="005403B8" w:rsidP="00420B4C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23.11.2022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Pr="001D4CA3" w:rsidRDefault="005403B8" w:rsidP="00420B4C">
            <w:pPr>
              <w:autoSpaceDE w:val="0"/>
              <w:autoSpaceDN w:val="0"/>
              <w:spacing w:after="0" w:line="240" w:lineRule="auto"/>
              <w:ind w:left="72"/>
              <w:rPr>
                <w:sz w:val="16"/>
                <w:szCs w:val="16"/>
              </w:rPr>
            </w:pPr>
            <w:proofErr w:type="spellStart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Устный</w:t>
            </w:r>
            <w:proofErr w:type="spellEnd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1D4CA3">
              <w:rPr>
                <w:sz w:val="16"/>
                <w:szCs w:val="16"/>
              </w:rPr>
              <w:br/>
            </w:r>
            <w:proofErr w:type="spellStart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опрос</w:t>
            </w:r>
            <w:proofErr w:type="spellEnd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; </w:t>
            </w:r>
            <w:r w:rsidRPr="001D4CA3">
              <w:rPr>
                <w:sz w:val="16"/>
                <w:szCs w:val="16"/>
              </w:rPr>
              <w:br/>
            </w:r>
            <w:proofErr w:type="spellStart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письменный</w:t>
            </w:r>
            <w:proofErr w:type="spellEnd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;</w:t>
            </w:r>
          </w:p>
        </w:tc>
      </w:tr>
      <w:tr w:rsidR="006339B1" w:rsidTr="00524FB8">
        <w:trPr>
          <w:trHeight w:hRule="exact" w:val="116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Default="002F2A45" w:rsidP="00420B4C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</w:t>
            </w:r>
            <w:r w:rsidR="00060A9A">
              <w:rPr>
                <w:rFonts w:ascii="Times New Roman" w:eastAsia="Times New Roman" w:hAnsi="Times New Roman"/>
                <w:color w:val="000000"/>
                <w:sz w:val="24"/>
              </w:rPr>
              <w:t>7</w:t>
            </w:r>
            <w:r w:rsidR="005403B8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339B1" w:rsidRDefault="005403B8" w:rsidP="00420B4C">
            <w:pPr>
              <w:autoSpaceDE w:val="0"/>
              <w:autoSpaceDN w:val="0"/>
              <w:spacing w:after="0" w:line="240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сочетаний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ча-чу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Default="005403B8" w:rsidP="00420B4C">
            <w:pPr>
              <w:autoSpaceDE w:val="0"/>
              <w:autoSpaceDN w:val="0"/>
              <w:spacing w:after="0" w:line="24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Default="005403B8" w:rsidP="00420B4C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Default="006339B1" w:rsidP="00420B4C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Default="005403B8" w:rsidP="00420B4C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24.11.2022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Pr="001D4CA3" w:rsidRDefault="005403B8" w:rsidP="00420B4C">
            <w:pPr>
              <w:autoSpaceDE w:val="0"/>
              <w:autoSpaceDN w:val="0"/>
              <w:spacing w:after="0" w:line="240" w:lineRule="auto"/>
              <w:ind w:left="72"/>
              <w:rPr>
                <w:sz w:val="16"/>
                <w:szCs w:val="16"/>
              </w:rPr>
            </w:pPr>
            <w:proofErr w:type="spellStart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Устный</w:t>
            </w:r>
            <w:proofErr w:type="spellEnd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1D4CA3">
              <w:rPr>
                <w:sz w:val="16"/>
                <w:szCs w:val="16"/>
              </w:rPr>
              <w:br/>
            </w:r>
            <w:proofErr w:type="spellStart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опрос</w:t>
            </w:r>
            <w:proofErr w:type="spellEnd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; </w:t>
            </w:r>
            <w:r w:rsidRPr="001D4CA3">
              <w:rPr>
                <w:sz w:val="16"/>
                <w:szCs w:val="16"/>
              </w:rPr>
              <w:br/>
            </w:r>
            <w:proofErr w:type="spellStart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письменный</w:t>
            </w:r>
            <w:proofErr w:type="spellEnd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;</w:t>
            </w:r>
          </w:p>
        </w:tc>
      </w:tr>
      <w:tr w:rsidR="006339B1" w:rsidTr="00524FB8">
        <w:trPr>
          <w:trHeight w:hRule="exact" w:val="116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Default="002F2A45" w:rsidP="00420B4C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</w:t>
            </w:r>
            <w:r w:rsidR="00060A9A">
              <w:rPr>
                <w:rFonts w:ascii="Times New Roman" w:eastAsia="Times New Roman" w:hAnsi="Times New Roman"/>
                <w:color w:val="000000"/>
                <w:sz w:val="24"/>
              </w:rPr>
              <w:t>8</w:t>
            </w:r>
            <w:r w:rsidR="005403B8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339B1" w:rsidRDefault="005403B8" w:rsidP="00420B4C">
            <w:pPr>
              <w:autoSpaceDE w:val="0"/>
              <w:autoSpaceDN w:val="0"/>
              <w:spacing w:after="0" w:line="24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буквы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ь.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Default="005403B8" w:rsidP="00420B4C">
            <w:pPr>
              <w:autoSpaceDE w:val="0"/>
              <w:autoSpaceDN w:val="0"/>
              <w:spacing w:after="0" w:line="24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Default="005403B8" w:rsidP="00420B4C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Default="006339B1" w:rsidP="00420B4C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Default="005403B8" w:rsidP="00420B4C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25.11.2022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Pr="001D4CA3" w:rsidRDefault="005403B8" w:rsidP="00420B4C">
            <w:pPr>
              <w:autoSpaceDE w:val="0"/>
              <w:autoSpaceDN w:val="0"/>
              <w:spacing w:after="0" w:line="240" w:lineRule="auto"/>
              <w:ind w:left="72"/>
              <w:rPr>
                <w:sz w:val="16"/>
                <w:szCs w:val="16"/>
              </w:rPr>
            </w:pPr>
            <w:proofErr w:type="spellStart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Устный</w:t>
            </w:r>
            <w:proofErr w:type="spellEnd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1D4CA3">
              <w:rPr>
                <w:sz w:val="16"/>
                <w:szCs w:val="16"/>
              </w:rPr>
              <w:br/>
            </w:r>
            <w:proofErr w:type="spellStart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опрос</w:t>
            </w:r>
            <w:proofErr w:type="spellEnd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; </w:t>
            </w:r>
            <w:r w:rsidRPr="001D4CA3">
              <w:rPr>
                <w:sz w:val="16"/>
                <w:szCs w:val="16"/>
              </w:rPr>
              <w:br/>
            </w:r>
            <w:proofErr w:type="spellStart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письменный</w:t>
            </w:r>
            <w:proofErr w:type="spellEnd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;</w:t>
            </w:r>
          </w:p>
        </w:tc>
      </w:tr>
      <w:tr w:rsidR="006339B1" w:rsidTr="00524FB8">
        <w:trPr>
          <w:trHeight w:hRule="exact" w:val="116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Default="002F2A45" w:rsidP="00420B4C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</w:t>
            </w:r>
            <w:r w:rsidR="00060A9A">
              <w:rPr>
                <w:rFonts w:ascii="Times New Roman" w:eastAsia="Times New Roman" w:hAnsi="Times New Roman"/>
                <w:color w:val="000000"/>
                <w:sz w:val="24"/>
              </w:rPr>
              <w:t>9</w:t>
            </w:r>
            <w:r w:rsidR="005403B8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339B1" w:rsidRPr="005403B8" w:rsidRDefault="005403B8" w:rsidP="00420B4C">
            <w:pPr>
              <w:autoSpaceDE w:val="0"/>
              <w:autoSpaceDN w:val="0"/>
              <w:spacing w:after="0" w:line="240" w:lineRule="auto"/>
              <w:ind w:left="72" w:right="144"/>
              <w:rPr>
                <w:lang w:val="ru-RU"/>
              </w:rPr>
            </w:pPr>
            <w:r w:rsidRPr="00540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слов и предложений с буквой ь.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Default="005403B8" w:rsidP="00420B4C">
            <w:pPr>
              <w:autoSpaceDE w:val="0"/>
              <w:autoSpaceDN w:val="0"/>
              <w:spacing w:after="0" w:line="24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Default="005403B8" w:rsidP="00420B4C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Default="006339B1" w:rsidP="00420B4C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Default="005403B8" w:rsidP="00420B4C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28.11.2022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Pr="001D4CA3" w:rsidRDefault="005403B8" w:rsidP="00420B4C">
            <w:pPr>
              <w:autoSpaceDE w:val="0"/>
              <w:autoSpaceDN w:val="0"/>
              <w:spacing w:after="0" w:line="240" w:lineRule="auto"/>
              <w:ind w:left="72"/>
              <w:rPr>
                <w:sz w:val="16"/>
                <w:szCs w:val="16"/>
              </w:rPr>
            </w:pPr>
            <w:proofErr w:type="spellStart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Устный</w:t>
            </w:r>
            <w:proofErr w:type="spellEnd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1D4CA3">
              <w:rPr>
                <w:sz w:val="16"/>
                <w:szCs w:val="16"/>
              </w:rPr>
              <w:br/>
            </w:r>
            <w:proofErr w:type="spellStart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опрос</w:t>
            </w:r>
            <w:proofErr w:type="spellEnd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; </w:t>
            </w:r>
            <w:r w:rsidRPr="001D4CA3">
              <w:rPr>
                <w:sz w:val="16"/>
                <w:szCs w:val="16"/>
              </w:rPr>
              <w:br/>
            </w:r>
            <w:proofErr w:type="spellStart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письменный</w:t>
            </w:r>
            <w:proofErr w:type="spellEnd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;</w:t>
            </w:r>
          </w:p>
        </w:tc>
      </w:tr>
      <w:tr w:rsidR="006339B1" w:rsidTr="00524FB8">
        <w:trPr>
          <w:trHeight w:hRule="exact" w:val="116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Default="00060A9A" w:rsidP="00420B4C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50</w:t>
            </w:r>
            <w:r w:rsidR="005403B8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339B1" w:rsidRPr="005403B8" w:rsidRDefault="005403B8" w:rsidP="00420B4C">
            <w:pPr>
              <w:autoSpaceDE w:val="0"/>
              <w:autoSpaceDN w:val="0"/>
              <w:spacing w:after="0" w:line="240" w:lineRule="auto"/>
              <w:ind w:left="72" w:right="864"/>
              <w:rPr>
                <w:lang w:val="ru-RU"/>
              </w:rPr>
            </w:pPr>
            <w:r w:rsidRPr="00540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Письмо строчной и </w:t>
            </w:r>
            <w:r w:rsidRPr="005403B8">
              <w:rPr>
                <w:lang w:val="ru-RU"/>
              </w:rPr>
              <w:br/>
            </w:r>
            <w:r w:rsidRPr="00540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заглавной букв Ш, ш.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Default="005403B8" w:rsidP="00420B4C">
            <w:pPr>
              <w:autoSpaceDE w:val="0"/>
              <w:autoSpaceDN w:val="0"/>
              <w:spacing w:after="0" w:line="24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Default="005403B8" w:rsidP="00420B4C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Default="006339B1" w:rsidP="00420B4C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Default="005403B8" w:rsidP="00420B4C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29.11.2022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Pr="001D4CA3" w:rsidRDefault="005403B8" w:rsidP="00420B4C">
            <w:pPr>
              <w:autoSpaceDE w:val="0"/>
              <w:autoSpaceDN w:val="0"/>
              <w:spacing w:after="0" w:line="240" w:lineRule="auto"/>
              <w:ind w:left="72"/>
              <w:rPr>
                <w:sz w:val="16"/>
                <w:szCs w:val="16"/>
              </w:rPr>
            </w:pPr>
            <w:proofErr w:type="spellStart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Устный</w:t>
            </w:r>
            <w:proofErr w:type="spellEnd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1D4CA3">
              <w:rPr>
                <w:sz w:val="16"/>
                <w:szCs w:val="16"/>
              </w:rPr>
              <w:br/>
            </w:r>
            <w:proofErr w:type="spellStart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опрос</w:t>
            </w:r>
            <w:proofErr w:type="spellEnd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; </w:t>
            </w:r>
            <w:r w:rsidRPr="001D4CA3">
              <w:rPr>
                <w:sz w:val="16"/>
                <w:szCs w:val="16"/>
              </w:rPr>
              <w:br/>
            </w:r>
            <w:proofErr w:type="spellStart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письменный</w:t>
            </w:r>
            <w:proofErr w:type="spellEnd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;</w:t>
            </w:r>
          </w:p>
        </w:tc>
      </w:tr>
      <w:tr w:rsidR="006339B1" w:rsidTr="00524FB8">
        <w:trPr>
          <w:trHeight w:hRule="exact" w:val="116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Default="002F2A45" w:rsidP="00420B4C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</w:t>
            </w:r>
            <w:r w:rsidR="00060A9A"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  <w:r w:rsidR="005403B8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339B1" w:rsidRPr="005403B8" w:rsidRDefault="005403B8" w:rsidP="00420B4C">
            <w:pPr>
              <w:autoSpaceDE w:val="0"/>
              <w:autoSpaceDN w:val="0"/>
              <w:spacing w:after="0" w:line="240" w:lineRule="auto"/>
              <w:ind w:left="72" w:right="144"/>
              <w:rPr>
                <w:lang w:val="ru-RU"/>
              </w:rPr>
            </w:pPr>
            <w:r w:rsidRPr="00540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слов и предложений с буквами Ш, ш.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Default="005403B8" w:rsidP="00420B4C">
            <w:pPr>
              <w:autoSpaceDE w:val="0"/>
              <w:autoSpaceDN w:val="0"/>
              <w:spacing w:after="0" w:line="24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Default="005403B8" w:rsidP="00420B4C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Default="006339B1" w:rsidP="00420B4C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Default="005403B8" w:rsidP="00420B4C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30.11.2022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Pr="001D4CA3" w:rsidRDefault="005403B8" w:rsidP="00420B4C">
            <w:pPr>
              <w:autoSpaceDE w:val="0"/>
              <w:autoSpaceDN w:val="0"/>
              <w:spacing w:after="0" w:line="240" w:lineRule="auto"/>
              <w:ind w:left="72"/>
              <w:rPr>
                <w:sz w:val="16"/>
                <w:szCs w:val="16"/>
              </w:rPr>
            </w:pPr>
            <w:proofErr w:type="spellStart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Устный</w:t>
            </w:r>
            <w:proofErr w:type="spellEnd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1D4CA3">
              <w:rPr>
                <w:sz w:val="16"/>
                <w:szCs w:val="16"/>
              </w:rPr>
              <w:br/>
            </w:r>
            <w:proofErr w:type="spellStart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опрос</w:t>
            </w:r>
            <w:proofErr w:type="spellEnd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; </w:t>
            </w:r>
            <w:r w:rsidRPr="001D4CA3">
              <w:rPr>
                <w:sz w:val="16"/>
                <w:szCs w:val="16"/>
              </w:rPr>
              <w:br/>
            </w:r>
            <w:proofErr w:type="spellStart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письменный</w:t>
            </w:r>
            <w:proofErr w:type="spellEnd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;</w:t>
            </w:r>
          </w:p>
        </w:tc>
      </w:tr>
      <w:tr w:rsidR="006339B1" w:rsidTr="00524FB8">
        <w:trPr>
          <w:trHeight w:hRule="exact" w:val="116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Default="002F2A45" w:rsidP="00420B4C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</w:t>
            </w:r>
            <w:r w:rsidR="00060A9A">
              <w:rPr>
                <w:rFonts w:ascii="Times New Roman" w:eastAsia="Times New Roman" w:hAnsi="Times New Roman"/>
                <w:color w:val="000000"/>
                <w:sz w:val="24"/>
              </w:rPr>
              <w:t>2</w:t>
            </w:r>
            <w:r w:rsidR="005403B8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339B1" w:rsidRDefault="005403B8" w:rsidP="00420B4C">
            <w:pPr>
              <w:autoSpaceDE w:val="0"/>
              <w:autoSpaceDN w:val="0"/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cочетания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ши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Default="005403B8" w:rsidP="00420B4C">
            <w:pPr>
              <w:autoSpaceDE w:val="0"/>
              <w:autoSpaceDN w:val="0"/>
              <w:spacing w:after="0" w:line="24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Default="005403B8" w:rsidP="00420B4C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Default="006339B1" w:rsidP="00420B4C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Default="005403B8" w:rsidP="00420B4C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01.12.2022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Pr="001D4CA3" w:rsidRDefault="005403B8" w:rsidP="00420B4C">
            <w:pPr>
              <w:autoSpaceDE w:val="0"/>
              <w:autoSpaceDN w:val="0"/>
              <w:spacing w:after="0" w:line="240" w:lineRule="auto"/>
              <w:ind w:left="72"/>
              <w:rPr>
                <w:sz w:val="16"/>
                <w:szCs w:val="16"/>
              </w:rPr>
            </w:pPr>
            <w:proofErr w:type="spellStart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Устный</w:t>
            </w:r>
            <w:proofErr w:type="spellEnd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1D4CA3">
              <w:rPr>
                <w:sz w:val="16"/>
                <w:szCs w:val="16"/>
              </w:rPr>
              <w:br/>
            </w:r>
            <w:proofErr w:type="spellStart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опрос</w:t>
            </w:r>
            <w:proofErr w:type="spellEnd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; </w:t>
            </w:r>
            <w:r w:rsidRPr="001D4CA3">
              <w:rPr>
                <w:sz w:val="16"/>
                <w:szCs w:val="16"/>
              </w:rPr>
              <w:br/>
            </w:r>
            <w:proofErr w:type="spellStart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письменный</w:t>
            </w:r>
            <w:proofErr w:type="spellEnd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;</w:t>
            </w:r>
          </w:p>
        </w:tc>
      </w:tr>
      <w:tr w:rsidR="006339B1" w:rsidTr="00524FB8">
        <w:trPr>
          <w:trHeight w:hRule="exact" w:val="116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Default="002F2A45" w:rsidP="00420B4C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</w:t>
            </w:r>
            <w:r w:rsidR="00060A9A">
              <w:rPr>
                <w:rFonts w:ascii="Times New Roman" w:eastAsia="Times New Roman" w:hAnsi="Times New Roman"/>
                <w:color w:val="000000"/>
                <w:sz w:val="24"/>
              </w:rPr>
              <w:t>3</w:t>
            </w:r>
            <w:r w:rsidR="005403B8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339B1" w:rsidRPr="005403B8" w:rsidRDefault="005403B8" w:rsidP="00420B4C">
            <w:pPr>
              <w:autoSpaceDE w:val="0"/>
              <w:autoSpaceDN w:val="0"/>
              <w:spacing w:after="0" w:line="240" w:lineRule="auto"/>
              <w:ind w:left="72" w:right="864"/>
              <w:rPr>
                <w:lang w:val="ru-RU"/>
              </w:rPr>
            </w:pPr>
            <w:r w:rsidRPr="00540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строчной и заглавной букв Ж, ж.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Default="005403B8" w:rsidP="00420B4C">
            <w:pPr>
              <w:autoSpaceDE w:val="0"/>
              <w:autoSpaceDN w:val="0"/>
              <w:spacing w:after="0" w:line="24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Default="005403B8" w:rsidP="00420B4C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Default="006339B1" w:rsidP="00420B4C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Default="005403B8" w:rsidP="00420B4C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02.12.2022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Pr="001D4CA3" w:rsidRDefault="005403B8" w:rsidP="00420B4C">
            <w:pPr>
              <w:autoSpaceDE w:val="0"/>
              <w:autoSpaceDN w:val="0"/>
              <w:spacing w:after="0" w:line="240" w:lineRule="auto"/>
              <w:ind w:left="72"/>
              <w:rPr>
                <w:sz w:val="16"/>
                <w:szCs w:val="16"/>
              </w:rPr>
            </w:pPr>
            <w:proofErr w:type="spellStart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Устный</w:t>
            </w:r>
            <w:proofErr w:type="spellEnd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1D4CA3">
              <w:rPr>
                <w:sz w:val="16"/>
                <w:szCs w:val="16"/>
              </w:rPr>
              <w:br/>
            </w:r>
            <w:proofErr w:type="spellStart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опрос</w:t>
            </w:r>
            <w:proofErr w:type="spellEnd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; </w:t>
            </w:r>
            <w:r w:rsidRPr="001D4CA3">
              <w:rPr>
                <w:sz w:val="16"/>
                <w:szCs w:val="16"/>
              </w:rPr>
              <w:br/>
            </w:r>
            <w:proofErr w:type="spellStart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письменный</w:t>
            </w:r>
            <w:proofErr w:type="spellEnd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;</w:t>
            </w:r>
          </w:p>
        </w:tc>
      </w:tr>
      <w:tr w:rsidR="006339B1" w:rsidTr="00524FB8">
        <w:trPr>
          <w:trHeight w:hRule="exact" w:val="114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Default="002F2A45" w:rsidP="00420B4C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</w:t>
            </w:r>
            <w:r w:rsidR="00060A9A">
              <w:rPr>
                <w:rFonts w:ascii="Times New Roman" w:eastAsia="Times New Roman" w:hAnsi="Times New Roman"/>
                <w:color w:val="000000"/>
                <w:sz w:val="24"/>
              </w:rPr>
              <w:t>4</w:t>
            </w:r>
            <w:r w:rsidR="005403B8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339B1" w:rsidRPr="005403B8" w:rsidRDefault="005403B8" w:rsidP="00420B4C">
            <w:pPr>
              <w:autoSpaceDE w:val="0"/>
              <w:autoSpaceDN w:val="0"/>
              <w:spacing w:after="0" w:line="240" w:lineRule="auto"/>
              <w:ind w:left="72" w:right="144"/>
              <w:rPr>
                <w:lang w:val="ru-RU"/>
              </w:rPr>
            </w:pPr>
            <w:r w:rsidRPr="00540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слов и предложений с буквами Ж, ж.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Default="005403B8" w:rsidP="00420B4C">
            <w:pPr>
              <w:autoSpaceDE w:val="0"/>
              <w:autoSpaceDN w:val="0"/>
              <w:spacing w:after="0" w:line="24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Default="005403B8" w:rsidP="00420B4C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Default="006339B1" w:rsidP="00420B4C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Default="005403B8" w:rsidP="00420B4C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05.12.2022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Pr="001D4CA3" w:rsidRDefault="005403B8" w:rsidP="00420B4C">
            <w:pPr>
              <w:autoSpaceDE w:val="0"/>
              <w:autoSpaceDN w:val="0"/>
              <w:spacing w:after="0" w:line="240" w:lineRule="auto"/>
              <w:ind w:left="156" w:hanging="156"/>
              <w:rPr>
                <w:sz w:val="16"/>
                <w:szCs w:val="16"/>
              </w:rPr>
            </w:pPr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Устный</w:t>
            </w:r>
            <w:proofErr w:type="spellEnd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1D4CA3">
              <w:rPr>
                <w:sz w:val="16"/>
                <w:szCs w:val="16"/>
              </w:rPr>
              <w:br/>
            </w:r>
            <w:proofErr w:type="spellStart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опрос</w:t>
            </w:r>
            <w:proofErr w:type="spellEnd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; </w:t>
            </w:r>
            <w:r w:rsidRPr="001D4CA3">
              <w:rPr>
                <w:sz w:val="16"/>
                <w:szCs w:val="16"/>
              </w:rPr>
              <w:br/>
            </w:r>
            <w:proofErr w:type="spellStart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письменный</w:t>
            </w:r>
            <w:proofErr w:type="spellEnd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;</w:t>
            </w:r>
          </w:p>
        </w:tc>
      </w:tr>
    </w:tbl>
    <w:p w:rsidR="006339B1" w:rsidRDefault="006339B1" w:rsidP="00420B4C">
      <w:pPr>
        <w:autoSpaceDE w:val="0"/>
        <w:autoSpaceDN w:val="0"/>
        <w:spacing w:after="0" w:line="240" w:lineRule="auto"/>
      </w:pPr>
    </w:p>
    <w:p w:rsidR="006339B1" w:rsidRDefault="006339B1" w:rsidP="00420B4C">
      <w:pPr>
        <w:spacing w:after="0" w:line="240" w:lineRule="auto"/>
        <w:sectPr w:rsidR="006339B1">
          <w:pgSz w:w="11900" w:h="16840"/>
          <w:pgMar w:top="284" w:right="650" w:bottom="56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6339B1" w:rsidRDefault="006339B1" w:rsidP="00420B4C">
      <w:pPr>
        <w:autoSpaceDE w:val="0"/>
        <w:autoSpaceDN w:val="0"/>
        <w:spacing w:after="0" w:line="240" w:lineRule="auto"/>
      </w:pPr>
    </w:p>
    <w:tbl>
      <w:tblPr>
        <w:tblW w:w="0" w:type="auto"/>
        <w:tblInd w:w="998" w:type="dxa"/>
        <w:tblLayout w:type="fixed"/>
        <w:tblLook w:val="04A0" w:firstRow="1" w:lastRow="0" w:firstColumn="1" w:lastColumn="0" w:noHBand="0" w:noVBand="1"/>
      </w:tblPr>
      <w:tblGrid>
        <w:gridCol w:w="708"/>
        <w:gridCol w:w="2977"/>
        <w:gridCol w:w="567"/>
        <w:gridCol w:w="902"/>
        <w:gridCol w:w="1083"/>
        <w:gridCol w:w="1275"/>
        <w:gridCol w:w="1276"/>
      </w:tblGrid>
      <w:tr w:rsidR="006339B1" w:rsidTr="00524FB8">
        <w:trPr>
          <w:trHeight w:hRule="exact" w:val="116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Default="002F2A45" w:rsidP="00420B4C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</w:t>
            </w:r>
            <w:r w:rsidR="00060A9A">
              <w:rPr>
                <w:rFonts w:ascii="Times New Roman" w:eastAsia="Times New Roman" w:hAnsi="Times New Roman"/>
                <w:color w:val="000000"/>
                <w:sz w:val="24"/>
              </w:rPr>
              <w:t>5</w:t>
            </w:r>
            <w:r w:rsidR="005403B8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339B1" w:rsidRDefault="005403B8" w:rsidP="00420B4C">
            <w:pPr>
              <w:autoSpaceDE w:val="0"/>
              <w:autoSpaceDN w:val="0"/>
              <w:spacing w:after="0" w:line="24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сочетания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жи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Default="005403B8" w:rsidP="00420B4C">
            <w:pPr>
              <w:autoSpaceDE w:val="0"/>
              <w:autoSpaceDN w:val="0"/>
              <w:spacing w:after="0" w:line="24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Default="005403B8" w:rsidP="00420B4C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Default="006339B1" w:rsidP="00420B4C">
            <w:pPr>
              <w:spacing w:after="0" w:line="240" w:lineRule="auto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Default="005403B8" w:rsidP="00420B4C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06.12.2022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Pr="001D4CA3" w:rsidRDefault="005403B8" w:rsidP="00420B4C">
            <w:pPr>
              <w:autoSpaceDE w:val="0"/>
              <w:autoSpaceDN w:val="0"/>
              <w:spacing w:after="0" w:line="240" w:lineRule="auto"/>
              <w:ind w:left="72"/>
              <w:rPr>
                <w:sz w:val="16"/>
                <w:szCs w:val="16"/>
              </w:rPr>
            </w:pPr>
            <w:proofErr w:type="spellStart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Устный</w:t>
            </w:r>
            <w:proofErr w:type="spellEnd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1D4CA3">
              <w:rPr>
                <w:sz w:val="16"/>
                <w:szCs w:val="16"/>
              </w:rPr>
              <w:br/>
            </w:r>
            <w:proofErr w:type="spellStart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опрос</w:t>
            </w:r>
            <w:proofErr w:type="spellEnd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; </w:t>
            </w:r>
            <w:r w:rsidRPr="001D4CA3">
              <w:rPr>
                <w:sz w:val="16"/>
                <w:szCs w:val="16"/>
              </w:rPr>
              <w:br/>
            </w:r>
            <w:proofErr w:type="spellStart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письменный</w:t>
            </w:r>
            <w:proofErr w:type="spellEnd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;</w:t>
            </w:r>
          </w:p>
        </w:tc>
      </w:tr>
      <w:tr w:rsidR="006339B1" w:rsidTr="00524FB8">
        <w:trPr>
          <w:trHeight w:hRule="exact" w:val="116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Default="00060A9A" w:rsidP="00420B4C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56</w:t>
            </w:r>
            <w:r w:rsidR="005403B8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339B1" w:rsidRPr="005403B8" w:rsidRDefault="005403B8" w:rsidP="00420B4C">
            <w:pPr>
              <w:autoSpaceDE w:val="0"/>
              <w:autoSpaceDN w:val="0"/>
              <w:spacing w:after="0" w:line="240" w:lineRule="auto"/>
              <w:ind w:right="1008"/>
              <w:jc w:val="center"/>
              <w:rPr>
                <w:lang w:val="ru-RU"/>
              </w:rPr>
            </w:pPr>
            <w:r w:rsidRPr="00540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строчной и заглавной букв Ё, ё.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Default="005403B8" w:rsidP="00420B4C">
            <w:pPr>
              <w:autoSpaceDE w:val="0"/>
              <w:autoSpaceDN w:val="0"/>
              <w:spacing w:after="0" w:line="24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Default="005403B8" w:rsidP="00420B4C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Default="006339B1" w:rsidP="00420B4C">
            <w:pPr>
              <w:spacing w:after="0" w:line="240" w:lineRule="auto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Default="005403B8" w:rsidP="00420B4C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08.12.2022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Pr="001D4CA3" w:rsidRDefault="005403B8" w:rsidP="00420B4C">
            <w:pPr>
              <w:autoSpaceDE w:val="0"/>
              <w:autoSpaceDN w:val="0"/>
              <w:spacing w:after="0" w:line="240" w:lineRule="auto"/>
              <w:ind w:left="72"/>
              <w:rPr>
                <w:sz w:val="16"/>
                <w:szCs w:val="16"/>
              </w:rPr>
            </w:pPr>
            <w:proofErr w:type="spellStart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Устный</w:t>
            </w:r>
            <w:proofErr w:type="spellEnd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1D4CA3">
              <w:rPr>
                <w:sz w:val="16"/>
                <w:szCs w:val="16"/>
              </w:rPr>
              <w:br/>
            </w:r>
            <w:proofErr w:type="spellStart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опрос</w:t>
            </w:r>
            <w:proofErr w:type="spellEnd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; </w:t>
            </w:r>
            <w:r w:rsidRPr="001D4CA3">
              <w:rPr>
                <w:sz w:val="16"/>
                <w:szCs w:val="16"/>
              </w:rPr>
              <w:br/>
            </w:r>
            <w:proofErr w:type="spellStart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письменный</w:t>
            </w:r>
            <w:proofErr w:type="spellEnd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;</w:t>
            </w:r>
          </w:p>
        </w:tc>
      </w:tr>
      <w:tr w:rsidR="006339B1" w:rsidTr="00524FB8">
        <w:trPr>
          <w:trHeight w:hRule="exact" w:val="116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Default="00060A9A" w:rsidP="00420B4C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57</w:t>
            </w:r>
            <w:r w:rsidR="005403B8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339B1" w:rsidRPr="005403B8" w:rsidRDefault="005403B8" w:rsidP="00420B4C">
            <w:pPr>
              <w:autoSpaceDE w:val="0"/>
              <w:autoSpaceDN w:val="0"/>
              <w:spacing w:after="0" w:line="240" w:lineRule="auto"/>
              <w:ind w:left="72" w:right="144"/>
              <w:rPr>
                <w:lang w:val="ru-RU"/>
              </w:rPr>
            </w:pPr>
            <w:r w:rsidRPr="00540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слов и предложений с буква Ё, ё.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Default="005403B8" w:rsidP="00420B4C">
            <w:pPr>
              <w:autoSpaceDE w:val="0"/>
              <w:autoSpaceDN w:val="0"/>
              <w:spacing w:after="0" w:line="24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Default="005403B8" w:rsidP="00420B4C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Default="006339B1" w:rsidP="00420B4C">
            <w:pPr>
              <w:spacing w:after="0" w:line="240" w:lineRule="auto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Default="005403B8" w:rsidP="00420B4C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09.12.2022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Pr="001D4CA3" w:rsidRDefault="005403B8" w:rsidP="00420B4C">
            <w:pPr>
              <w:autoSpaceDE w:val="0"/>
              <w:autoSpaceDN w:val="0"/>
              <w:spacing w:after="0" w:line="240" w:lineRule="auto"/>
              <w:ind w:left="72"/>
              <w:rPr>
                <w:sz w:val="16"/>
                <w:szCs w:val="16"/>
              </w:rPr>
            </w:pPr>
            <w:proofErr w:type="spellStart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Устный</w:t>
            </w:r>
            <w:proofErr w:type="spellEnd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1D4CA3">
              <w:rPr>
                <w:sz w:val="16"/>
                <w:szCs w:val="16"/>
              </w:rPr>
              <w:br/>
            </w:r>
            <w:proofErr w:type="spellStart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опрос</w:t>
            </w:r>
            <w:proofErr w:type="spellEnd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; </w:t>
            </w:r>
            <w:r w:rsidRPr="001D4CA3">
              <w:rPr>
                <w:sz w:val="16"/>
                <w:szCs w:val="16"/>
              </w:rPr>
              <w:br/>
            </w:r>
            <w:proofErr w:type="spellStart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письменный</w:t>
            </w:r>
            <w:proofErr w:type="spellEnd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;</w:t>
            </w:r>
          </w:p>
        </w:tc>
      </w:tr>
      <w:tr w:rsidR="006339B1" w:rsidTr="00524FB8">
        <w:trPr>
          <w:trHeight w:hRule="exact" w:val="116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Default="00060A9A" w:rsidP="00420B4C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58</w:t>
            </w:r>
            <w:r w:rsidR="005403B8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339B1" w:rsidRPr="005403B8" w:rsidRDefault="005403B8" w:rsidP="00420B4C">
            <w:pPr>
              <w:autoSpaceDE w:val="0"/>
              <w:autoSpaceDN w:val="0"/>
              <w:spacing w:after="0" w:line="240" w:lineRule="auto"/>
              <w:ind w:left="72" w:right="144"/>
              <w:rPr>
                <w:lang w:val="ru-RU"/>
              </w:rPr>
            </w:pPr>
            <w:r w:rsidRPr="00540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Правописание сочетаний </w:t>
            </w:r>
            <w:proofErr w:type="spellStart"/>
            <w:r w:rsidRPr="00540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ча</w:t>
            </w:r>
            <w:proofErr w:type="spellEnd"/>
            <w:r w:rsidRPr="00540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-чу, </w:t>
            </w:r>
            <w:proofErr w:type="spellStart"/>
            <w:r w:rsidRPr="00540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жи</w:t>
            </w:r>
            <w:proofErr w:type="spellEnd"/>
            <w:r w:rsidRPr="00540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-ши.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Default="005403B8" w:rsidP="00420B4C">
            <w:pPr>
              <w:autoSpaceDE w:val="0"/>
              <w:autoSpaceDN w:val="0"/>
              <w:spacing w:after="0" w:line="24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Default="005403B8" w:rsidP="00420B4C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Default="006339B1" w:rsidP="00420B4C">
            <w:pPr>
              <w:spacing w:after="0" w:line="240" w:lineRule="auto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Default="005403B8" w:rsidP="00420B4C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12.12.2022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Pr="001D4CA3" w:rsidRDefault="005403B8" w:rsidP="00420B4C">
            <w:pPr>
              <w:autoSpaceDE w:val="0"/>
              <w:autoSpaceDN w:val="0"/>
              <w:spacing w:after="0" w:line="240" w:lineRule="auto"/>
              <w:ind w:left="72"/>
              <w:rPr>
                <w:sz w:val="16"/>
                <w:szCs w:val="16"/>
              </w:rPr>
            </w:pPr>
            <w:proofErr w:type="spellStart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Устный</w:t>
            </w:r>
            <w:proofErr w:type="spellEnd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1D4CA3">
              <w:rPr>
                <w:sz w:val="16"/>
                <w:szCs w:val="16"/>
              </w:rPr>
              <w:br/>
            </w:r>
            <w:proofErr w:type="spellStart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опрос</w:t>
            </w:r>
            <w:proofErr w:type="spellEnd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; </w:t>
            </w:r>
            <w:r w:rsidRPr="001D4CA3">
              <w:rPr>
                <w:sz w:val="16"/>
                <w:szCs w:val="16"/>
              </w:rPr>
              <w:br/>
            </w:r>
            <w:proofErr w:type="spellStart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письменный</w:t>
            </w:r>
            <w:proofErr w:type="spellEnd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;</w:t>
            </w:r>
          </w:p>
        </w:tc>
      </w:tr>
      <w:tr w:rsidR="006339B1" w:rsidTr="00524FB8">
        <w:trPr>
          <w:trHeight w:hRule="exact" w:val="116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Default="00060A9A" w:rsidP="00420B4C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59</w:t>
            </w:r>
            <w:r w:rsidR="005403B8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339B1" w:rsidRDefault="005403B8" w:rsidP="00420B4C">
            <w:pPr>
              <w:autoSpaceDE w:val="0"/>
              <w:autoSpaceDN w:val="0"/>
              <w:spacing w:after="0" w:line="24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букв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Й, 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Default="005403B8" w:rsidP="00420B4C">
            <w:pPr>
              <w:autoSpaceDE w:val="0"/>
              <w:autoSpaceDN w:val="0"/>
              <w:spacing w:after="0" w:line="24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Default="005403B8" w:rsidP="00420B4C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Default="006339B1" w:rsidP="00420B4C">
            <w:pPr>
              <w:spacing w:after="0" w:line="240" w:lineRule="auto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Default="005403B8" w:rsidP="00420B4C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13.12.2022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Pr="001D4CA3" w:rsidRDefault="005403B8" w:rsidP="00420B4C">
            <w:pPr>
              <w:autoSpaceDE w:val="0"/>
              <w:autoSpaceDN w:val="0"/>
              <w:spacing w:after="0" w:line="240" w:lineRule="auto"/>
              <w:ind w:left="72"/>
              <w:rPr>
                <w:sz w:val="16"/>
                <w:szCs w:val="16"/>
              </w:rPr>
            </w:pPr>
            <w:proofErr w:type="spellStart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Устный</w:t>
            </w:r>
            <w:proofErr w:type="spellEnd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1D4CA3">
              <w:rPr>
                <w:sz w:val="16"/>
                <w:szCs w:val="16"/>
              </w:rPr>
              <w:br/>
            </w:r>
            <w:proofErr w:type="spellStart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опрос</w:t>
            </w:r>
            <w:proofErr w:type="spellEnd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; </w:t>
            </w:r>
            <w:r w:rsidRPr="001D4CA3">
              <w:rPr>
                <w:sz w:val="16"/>
                <w:szCs w:val="16"/>
              </w:rPr>
              <w:br/>
            </w:r>
            <w:proofErr w:type="spellStart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письменный</w:t>
            </w:r>
            <w:proofErr w:type="spellEnd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;</w:t>
            </w:r>
          </w:p>
        </w:tc>
      </w:tr>
      <w:tr w:rsidR="006339B1" w:rsidTr="00524FB8">
        <w:trPr>
          <w:trHeight w:hRule="exact" w:val="116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Default="00060A9A" w:rsidP="00420B4C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60</w:t>
            </w:r>
            <w:r w:rsidR="005403B8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339B1" w:rsidRPr="005403B8" w:rsidRDefault="005403B8" w:rsidP="00420B4C">
            <w:pPr>
              <w:autoSpaceDE w:val="0"/>
              <w:autoSpaceDN w:val="0"/>
              <w:spacing w:after="0" w:line="240" w:lineRule="auto"/>
              <w:ind w:left="72" w:right="1008"/>
              <w:rPr>
                <w:lang w:val="ru-RU"/>
              </w:rPr>
            </w:pPr>
            <w:r w:rsidRPr="00540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строчной и заглавной букв Х, х.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Default="005403B8" w:rsidP="00420B4C">
            <w:pPr>
              <w:autoSpaceDE w:val="0"/>
              <w:autoSpaceDN w:val="0"/>
              <w:spacing w:after="0" w:line="24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Default="005403B8" w:rsidP="00420B4C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Default="006339B1" w:rsidP="00420B4C">
            <w:pPr>
              <w:spacing w:after="0" w:line="240" w:lineRule="auto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Default="005403B8" w:rsidP="00420B4C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  <w:r w:rsidR="00B513D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.12.2022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Pr="001D4CA3" w:rsidRDefault="005403B8" w:rsidP="00420B4C">
            <w:pPr>
              <w:autoSpaceDE w:val="0"/>
              <w:autoSpaceDN w:val="0"/>
              <w:spacing w:after="0" w:line="240" w:lineRule="auto"/>
              <w:ind w:left="72"/>
              <w:rPr>
                <w:sz w:val="16"/>
                <w:szCs w:val="16"/>
              </w:rPr>
            </w:pPr>
            <w:proofErr w:type="spellStart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Устный</w:t>
            </w:r>
            <w:proofErr w:type="spellEnd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1D4CA3">
              <w:rPr>
                <w:sz w:val="16"/>
                <w:szCs w:val="16"/>
              </w:rPr>
              <w:br/>
            </w:r>
            <w:proofErr w:type="spellStart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опрос</w:t>
            </w:r>
            <w:proofErr w:type="spellEnd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; </w:t>
            </w:r>
            <w:r w:rsidRPr="001D4CA3">
              <w:rPr>
                <w:sz w:val="16"/>
                <w:szCs w:val="16"/>
              </w:rPr>
              <w:br/>
            </w:r>
            <w:proofErr w:type="spellStart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письменный</w:t>
            </w:r>
            <w:proofErr w:type="spellEnd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;</w:t>
            </w:r>
          </w:p>
        </w:tc>
      </w:tr>
      <w:tr w:rsidR="006339B1" w:rsidTr="00524FB8">
        <w:trPr>
          <w:trHeight w:hRule="exact" w:val="116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Default="00060A9A" w:rsidP="00420B4C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61</w:t>
            </w:r>
            <w:r w:rsidR="005403B8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339B1" w:rsidRPr="005403B8" w:rsidRDefault="005403B8" w:rsidP="00420B4C">
            <w:pPr>
              <w:autoSpaceDE w:val="0"/>
              <w:autoSpaceDN w:val="0"/>
              <w:spacing w:after="0" w:line="240" w:lineRule="auto"/>
              <w:ind w:left="72" w:right="144"/>
              <w:rPr>
                <w:lang w:val="ru-RU"/>
              </w:rPr>
            </w:pPr>
            <w:r w:rsidRPr="00540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слов и предложений с буквами Х, х.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Default="005403B8" w:rsidP="00420B4C">
            <w:pPr>
              <w:autoSpaceDE w:val="0"/>
              <w:autoSpaceDN w:val="0"/>
              <w:spacing w:after="0" w:line="24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Default="005403B8" w:rsidP="00420B4C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Default="006339B1" w:rsidP="00420B4C">
            <w:pPr>
              <w:spacing w:after="0" w:line="240" w:lineRule="auto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Default="00B513DD" w:rsidP="00420B4C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</w:t>
            </w:r>
            <w:r w:rsidR="005403B8">
              <w:rPr>
                <w:rFonts w:ascii="Times New Roman" w:eastAsia="Times New Roman" w:hAnsi="Times New Roman"/>
                <w:color w:val="000000"/>
                <w:sz w:val="24"/>
              </w:rPr>
              <w:t>.12.2022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Pr="001D4CA3" w:rsidRDefault="005403B8" w:rsidP="00420B4C">
            <w:pPr>
              <w:autoSpaceDE w:val="0"/>
              <w:autoSpaceDN w:val="0"/>
              <w:spacing w:after="0" w:line="240" w:lineRule="auto"/>
              <w:ind w:left="72"/>
              <w:rPr>
                <w:sz w:val="16"/>
                <w:szCs w:val="16"/>
              </w:rPr>
            </w:pPr>
            <w:proofErr w:type="spellStart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Устный</w:t>
            </w:r>
            <w:proofErr w:type="spellEnd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1D4CA3">
              <w:rPr>
                <w:sz w:val="16"/>
                <w:szCs w:val="16"/>
              </w:rPr>
              <w:br/>
            </w:r>
            <w:proofErr w:type="spellStart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опрос</w:t>
            </w:r>
            <w:proofErr w:type="spellEnd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; </w:t>
            </w:r>
            <w:r w:rsidRPr="001D4CA3">
              <w:rPr>
                <w:sz w:val="16"/>
                <w:szCs w:val="16"/>
              </w:rPr>
              <w:br/>
            </w:r>
            <w:proofErr w:type="spellStart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письменный</w:t>
            </w:r>
            <w:proofErr w:type="spellEnd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;</w:t>
            </w:r>
          </w:p>
        </w:tc>
      </w:tr>
      <w:tr w:rsidR="006339B1" w:rsidTr="00524FB8">
        <w:trPr>
          <w:trHeight w:hRule="exact" w:val="116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Default="00060A9A" w:rsidP="00420B4C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62</w:t>
            </w:r>
            <w:r w:rsidR="005403B8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339B1" w:rsidRPr="005403B8" w:rsidRDefault="005403B8" w:rsidP="00420B4C">
            <w:pPr>
              <w:autoSpaceDE w:val="0"/>
              <w:autoSpaceDN w:val="0"/>
              <w:spacing w:after="0" w:line="240" w:lineRule="auto"/>
              <w:ind w:left="72" w:right="144"/>
              <w:rPr>
                <w:lang w:val="ru-RU"/>
              </w:rPr>
            </w:pPr>
            <w:r w:rsidRPr="00540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Закрепление написания слов и предложений с </w:t>
            </w:r>
            <w:r w:rsidRPr="005403B8">
              <w:rPr>
                <w:lang w:val="ru-RU"/>
              </w:rPr>
              <w:br/>
            </w:r>
            <w:r w:rsidRPr="00540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изученными буквами.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Default="005403B8" w:rsidP="00420B4C">
            <w:pPr>
              <w:autoSpaceDE w:val="0"/>
              <w:autoSpaceDN w:val="0"/>
              <w:spacing w:after="0" w:line="24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Default="005403B8" w:rsidP="00420B4C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Default="006339B1" w:rsidP="00420B4C">
            <w:pPr>
              <w:spacing w:after="0" w:line="240" w:lineRule="auto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Default="00B513DD" w:rsidP="00420B4C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</w:t>
            </w:r>
            <w:r w:rsidR="005403B8">
              <w:rPr>
                <w:rFonts w:ascii="Times New Roman" w:eastAsia="Times New Roman" w:hAnsi="Times New Roman"/>
                <w:color w:val="000000"/>
                <w:sz w:val="24"/>
              </w:rPr>
              <w:t>.12.2022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Pr="001D4CA3" w:rsidRDefault="005403B8" w:rsidP="00420B4C">
            <w:pPr>
              <w:autoSpaceDE w:val="0"/>
              <w:autoSpaceDN w:val="0"/>
              <w:spacing w:after="0" w:line="240" w:lineRule="auto"/>
              <w:ind w:left="72"/>
              <w:rPr>
                <w:sz w:val="16"/>
                <w:szCs w:val="16"/>
              </w:rPr>
            </w:pPr>
            <w:proofErr w:type="spellStart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Устный</w:t>
            </w:r>
            <w:proofErr w:type="spellEnd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1D4CA3">
              <w:rPr>
                <w:sz w:val="16"/>
                <w:szCs w:val="16"/>
              </w:rPr>
              <w:br/>
            </w:r>
            <w:proofErr w:type="spellStart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опрос</w:t>
            </w:r>
            <w:proofErr w:type="spellEnd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; </w:t>
            </w:r>
            <w:r w:rsidRPr="001D4CA3">
              <w:rPr>
                <w:sz w:val="16"/>
                <w:szCs w:val="16"/>
              </w:rPr>
              <w:br/>
            </w:r>
            <w:proofErr w:type="spellStart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письменный</w:t>
            </w:r>
            <w:proofErr w:type="spellEnd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;</w:t>
            </w:r>
          </w:p>
        </w:tc>
      </w:tr>
      <w:tr w:rsidR="006339B1" w:rsidTr="00524FB8">
        <w:trPr>
          <w:trHeight w:hRule="exact" w:val="116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Default="00060A9A" w:rsidP="00420B4C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63</w:t>
            </w:r>
            <w:r w:rsidR="005403B8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339B1" w:rsidRPr="005403B8" w:rsidRDefault="005403B8" w:rsidP="00420B4C">
            <w:pPr>
              <w:autoSpaceDE w:val="0"/>
              <w:autoSpaceDN w:val="0"/>
              <w:spacing w:after="0" w:line="240" w:lineRule="auto"/>
              <w:ind w:left="72" w:right="144"/>
              <w:rPr>
                <w:lang w:val="ru-RU"/>
              </w:rPr>
            </w:pPr>
            <w:r w:rsidRPr="00540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Закрепление написания слов и предложений с </w:t>
            </w:r>
            <w:r w:rsidRPr="005403B8">
              <w:rPr>
                <w:lang w:val="ru-RU"/>
              </w:rPr>
              <w:br/>
            </w:r>
            <w:r w:rsidRPr="00540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изученными буквами.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Default="005403B8" w:rsidP="00420B4C">
            <w:pPr>
              <w:autoSpaceDE w:val="0"/>
              <w:autoSpaceDN w:val="0"/>
              <w:spacing w:after="0" w:line="24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Default="005403B8" w:rsidP="00420B4C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Default="006339B1" w:rsidP="00420B4C">
            <w:pPr>
              <w:spacing w:after="0" w:line="240" w:lineRule="auto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Default="00B513DD" w:rsidP="00420B4C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</w:t>
            </w:r>
            <w:r w:rsidR="005403B8">
              <w:rPr>
                <w:rFonts w:ascii="Times New Roman" w:eastAsia="Times New Roman" w:hAnsi="Times New Roman"/>
                <w:color w:val="000000"/>
                <w:sz w:val="24"/>
              </w:rPr>
              <w:t>.12.2022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Pr="001D4CA3" w:rsidRDefault="005403B8" w:rsidP="00420B4C">
            <w:pPr>
              <w:autoSpaceDE w:val="0"/>
              <w:autoSpaceDN w:val="0"/>
              <w:spacing w:after="0" w:line="240" w:lineRule="auto"/>
              <w:ind w:left="72"/>
              <w:rPr>
                <w:sz w:val="16"/>
                <w:szCs w:val="16"/>
              </w:rPr>
            </w:pPr>
            <w:proofErr w:type="spellStart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Устный</w:t>
            </w:r>
            <w:proofErr w:type="spellEnd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1D4CA3">
              <w:rPr>
                <w:sz w:val="16"/>
                <w:szCs w:val="16"/>
              </w:rPr>
              <w:br/>
            </w:r>
            <w:proofErr w:type="spellStart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опрос</w:t>
            </w:r>
            <w:proofErr w:type="spellEnd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; </w:t>
            </w:r>
            <w:r w:rsidRPr="001D4CA3">
              <w:rPr>
                <w:sz w:val="16"/>
                <w:szCs w:val="16"/>
              </w:rPr>
              <w:br/>
            </w:r>
            <w:proofErr w:type="spellStart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письменный</w:t>
            </w:r>
            <w:proofErr w:type="spellEnd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;</w:t>
            </w:r>
          </w:p>
        </w:tc>
      </w:tr>
      <w:tr w:rsidR="006339B1" w:rsidTr="00524FB8">
        <w:trPr>
          <w:trHeight w:hRule="exact" w:val="116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Default="00060A9A" w:rsidP="00420B4C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64</w:t>
            </w:r>
            <w:r w:rsidR="005403B8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339B1" w:rsidRDefault="005403B8" w:rsidP="00420B4C">
            <w:pPr>
              <w:autoSpaceDE w:val="0"/>
              <w:autoSpaceDN w:val="0"/>
              <w:spacing w:after="0" w:line="24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строчной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буквы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ю.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Default="005403B8" w:rsidP="00420B4C">
            <w:pPr>
              <w:autoSpaceDE w:val="0"/>
              <w:autoSpaceDN w:val="0"/>
              <w:spacing w:after="0" w:line="24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Default="005403B8" w:rsidP="00420B4C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Default="006339B1" w:rsidP="00420B4C">
            <w:pPr>
              <w:spacing w:after="0" w:line="240" w:lineRule="auto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Default="00B513DD" w:rsidP="00420B4C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</w:t>
            </w:r>
            <w:r w:rsidR="005403B8">
              <w:rPr>
                <w:rFonts w:ascii="Times New Roman" w:eastAsia="Times New Roman" w:hAnsi="Times New Roman"/>
                <w:color w:val="000000"/>
                <w:sz w:val="24"/>
              </w:rPr>
              <w:t>.12.2022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Pr="001D4CA3" w:rsidRDefault="005403B8" w:rsidP="00420B4C">
            <w:pPr>
              <w:autoSpaceDE w:val="0"/>
              <w:autoSpaceDN w:val="0"/>
              <w:spacing w:after="0" w:line="240" w:lineRule="auto"/>
              <w:ind w:left="72"/>
              <w:rPr>
                <w:sz w:val="16"/>
                <w:szCs w:val="16"/>
              </w:rPr>
            </w:pPr>
            <w:proofErr w:type="spellStart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Устный</w:t>
            </w:r>
            <w:proofErr w:type="spellEnd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1D4CA3">
              <w:rPr>
                <w:sz w:val="16"/>
                <w:szCs w:val="16"/>
              </w:rPr>
              <w:br/>
            </w:r>
            <w:proofErr w:type="spellStart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опрос</w:t>
            </w:r>
            <w:proofErr w:type="spellEnd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; </w:t>
            </w:r>
            <w:r w:rsidRPr="001D4CA3">
              <w:rPr>
                <w:sz w:val="16"/>
                <w:szCs w:val="16"/>
              </w:rPr>
              <w:br/>
            </w:r>
            <w:proofErr w:type="spellStart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письменный</w:t>
            </w:r>
            <w:proofErr w:type="spellEnd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;</w:t>
            </w:r>
          </w:p>
        </w:tc>
      </w:tr>
      <w:tr w:rsidR="006339B1" w:rsidTr="00524FB8">
        <w:trPr>
          <w:trHeight w:hRule="exact" w:val="114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Default="00060A9A" w:rsidP="00420B4C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65</w:t>
            </w:r>
            <w:r w:rsidR="005403B8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339B1" w:rsidRDefault="005403B8" w:rsidP="00420B4C">
            <w:pPr>
              <w:autoSpaceDE w:val="0"/>
              <w:autoSpaceDN w:val="0"/>
              <w:spacing w:after="0" w:line="24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заглавной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буквы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Ю.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Default="005403B8" w:rsidP="00420B4C">
            <w:pPr>
              <w:autoSpaceDE w:val="0"/>
              <w:autoSpaceDN w:val="0"/>
              <w:spacing w:after="0" w:line="24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Default="005403B8" w:rsidP="00420B4C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Default="006339B1" w:rsidP="00420B4C">
            <w:pPr>
              <w:spacing w:after="0" w:line="240" w:lineRule="auto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Default="00B513DD" w:rsidP="00420B4C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</w:t>
            </w:r>
            <w:r w:rsidR="005403B8">
              <w:rPr>
                <w:rFonts w:ascii="Times New Roman" w:eastAsia="Times New Roman" w:hAnsi="Times New Roman"/>
                <w:color w:val="000000"/>
                <w:sz w:val="24"/>
              </w:rPr>
              <w:t xml:space="preserve">.12.2022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Pr="001D4CA3" w:rsidRDefault="005403B8" w:rsidP="00420B4C">
            <w:pPr>
              <w:autoSpaceDE w:val="0"/>
              <w:autoSpaceDN w:val="0"/>
              <w:spacing w:after="0" w:line="240" w:lineRule="auto"/>
              <w:ind w:left="156" w:hanging="156"/>
              <w:rPr>
                <w:sz w:val="16"/>
                <w:szCs w:val="16"/>
              </w:rPr>
            </w:pPr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Устный</w:t>
            </w:r>
            <w:proofErr w:type="spellEnd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1D4CA3">
              <w:rPr>
                <w:sz w:val="16"/>
                <w:szCs w:val="16"/>
              </w:rPr>
              <w:br/>
            </w:r>
            <w:proofErr w:type="spellStart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опрос</w:t>
            </w:r>
            <w:proofErr w:type="spellEnd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; </w:t>
            </w:r>
            <w:r w:rsidRPr="001D4CA3">
              <w:rPr>
                <w:sz w:val="16"/>
                <w:szCs w:val="16"/>
              </w:rPr>
              <w:br/>
            </w:r>
            <w:proofErr w:type="spellStart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письменный</w:t>
            </w:r>
            <w:proofErr w:type="spellEnd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;</w:t>
            </w:r>
          </w:p>
        </w:tc>
      </w:tr>
    </w:tbl>
    <w:p w:rsidR="006339B1" w:rsidRDefault="006339B1" w:rsidP="00420B4C">
      <w:pPr>
        <w:autoSpaceDE w:val="0"/>
        <w:autoSpaceDN w:val="0"/>
        <w:spacing w:after="0" w:line="240" w:lineRule="auto"/>
      </w:pPr>
    </w:p>
    <w:p w:rsidR="006339B1" w:rsidRDefault="006339B1" w:rsidP="00420B4C">
      <w:pPr>
        <w:spacing w:after="0" w:line="240" w:lineRule="auto"/>
        <w:sectPr w:rsidR="006339B1">
          <w:pgSz w:w="11900" w:h="16840"/>
          <w:pgMar w:top="284" w:right="650" w:bottom="56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6339B1" w:rsidRDefault="006339B1" w:rsidP="00420B4C">
      <w:pPr>
        <w:autoSpaceDE w:val="0"/>
        <w:autoSpaceDN w:val="0"/>
        <w:spacing w:after="0" w:line="240" w:lineRule="auto"/>
      </w:pPr>
    </w:p>
    <w:tbl>
      <w:tblPr>
        <w:tblW w:w="0" w:type="auto"/>
        <w:tblInd w:w="998" w:type="dxa"/>
        <w:tblLayout w:type="fixed"/>
        <w:tblLook w:val="04A0" w:firstRow="1" w:lastRow="0" w:firstColumn="1" w:lastColumn="0" w:noHBand="0" w:noVBand="1"/>
      </w:tblPr>
      <w:tblGrid>
        <w:gridCol w:w="708"/>
        <w:gridCol w:w="2977"/>
        <w:gridCol w:w="567"/>
        <w:gridCol w:w="902"/>
        <w:gridCol w:w="941"/>
        <w:gridCol w:w="1417"/>
        <w:gridCol w:w="1276"/>
      </w:tblGrid>
      <w:tr w:rsidR="006339B1" w:rsidTr="00524FB8">
        <w:trPr>
          <w:trHeight w:hRule="exact" w:val="116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Default="00060A9A" w:rsidP="00420B4C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66</w:t>
            </w:r>
            <w:r w:rsidR="005403B8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339B1" w:rsidRPr="005403B8" w:rsidRDefault="005403B8" w:rsidP="00420B4C">
            <w:pPr>
              <w:autoSpaceDE w:val="0"/>
              <w:autoSpaceDN w:val="0"/>
              <w:spacing w:after="0" w:line="240" w:lineRule="auto"/>
              <w:ind w:left="72" w:right="144"/>
              <w:rPr>
                <w:lang w:val="ru-RU"/>
              </w:rPr>
            </w:pPr>
            <w:r w:rsidRPr="00540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слов и предложений с буквами Ю, ю.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Default="005403B8" w:rsidP="00420B4C">
            <w:pPr>
              <w:autoSpaceDE w:val="0"/>
              <w:autoSpaceDN w:val="0"/>
              <w:spacing w:after="0" w:line="24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Default="005403B8" w:rsidP="00420B4C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Default="006339B1" w:rsidP="00420B4C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Default="00B513DD" w:rsidP="00420B4C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</w:t>
            </w:r>
            <w:r w:rsidR="005403B8">
              <w:rPr>
                <w:rFonts w:ascii="Times New Roman" w:eastAsia="Times New Roman" w:hAnsi="Times New Roman"/>
                <w:color w:val="000000"/>
                <w:sz w:val="24"/>
              </w:rPr>
              <w:t>.12.2022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Pr="001D4CA3" w:rsidRDefault="005403B8" w:rsidP="00420B4C">
            <w:pPr>
              <w:autoSpaceDE w:val="0"/>
              <w:autoSpaceDN w:val="0"/>
              <w:spacing w:after="0" w:line="240" w:lineRule="auto"/>
              <w:ind w:left="72"/>
              <w:rPr>
                <w:sz w:val="16"/>
                <w:szCs w:val="16"/>
              </w:rPr>
            </w:pPr>
            <w:proofErr w:type="spellStart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Устный</w:t>
            </w:r>
            <w:proofErr w:type="spellEnd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1D4CA3">
              <w:rPr>
                <w:sz w:val="16"/>
                <w:szCs w:val="16"/>
              </w:rPr>
              <w:br/>
            </w:r>
            <w:proofErr w:type="spellStart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опрос</w:t>
            </w:r>
            <w:proofErr w:type="spellEnd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; </w:t>
            </w:r>
            <w:r w:rsidRPr="001D4CA3">
              <w:rPr>
                <w:sz w:val="16"/>
                <w:szCs w:val="16"/>
              </w:rPr>
              <w:br/>
            </w:r>
            <w:proofErr w:type="spellStart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письменный</w:t>
            </w:r>
            <w:proofErr w:type="spellEnd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;</w:t>
            </w:r>
          </w:p>
        </w:tc>
      </w:tr>
      <w:tr w:rsidR="002F2A45" w:rsidRPr="002F2A45" w:rsidTr="00524FB8">
        <w:trPr>
          <w:trHeight w:hRule="exact" w:val="116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2A45" w:rsidRDefault="00060A9A" w:rsidP="00420B4C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67</w:t>
            </w:r>
            <w:r w:rsidR="002F2A4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F2A45" w:rsidRPr="005403B8" w:rsidRDefault="002F2A45" w:rsidP="00420B4C">
            <w:pPr>
              <w:autoSpaceDE w:val="0"/>
              <w:autoSpaceDN w:val="0"/>
              <w:spacing w:after="0" w:line="240" w:lineRule="auto"/>
              <w:ind w:left="72" w:right="144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слов и слогов с изученными орфограммами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2A45" w:rsidRPr="002F2A45" w:rsidRDefault="002F2A45" w:rsidP="00420B4C">
            <w:pPr>
              <w:autoSpaceDE w:val="0"/>
              <w:autoSpaceDN w:val="0"/>
              <w:spacing w:after="0" w:line="240" w:lineRule="auto"/>
              <w:ind w:left="74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2A45" w:rsidRPr="002F2A45" w:rsidRDefault="002F2A45" w:rsidP="00420B4C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2A45" w:rsidRPr="002F2A45" w:rsidRDefault="002F2A45" w:rsidP="00420B4C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2A45" w:rsidRPr="002F2A45" w:rsidRDefault="00B513DD" w:rsidP="00420B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23.12.2022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2A45" w:rsidRPr="001D4CA3" w:rsidRDefault="002F2A45" w:rsidP="00420B4C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/>
              </w:rPr>
            </w:pPr>
            <w:proofErr w:type="spellStart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Устный</w:t>
            </w:r>
            <w:proofErr w:type="spellEnd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1D4CA3">
              <w:rPr>
                <w:sz w:val="16"/>
                <w:szCs w:val="16"/>
              </w:rPr>
              <w:br/>
            </w:r>
            <w:proofErr w:type="spellStart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опрос</w:t>
            </w:r>
            <w:proofErr w:type="spellEnd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; </w:t>
            </w:r>
            <w:r w:rsidRPr="001D4CA3">
              <w:rPr>
                <w:sz w:val="16"/>
                <w:szCs w:val="16"/>
              </w:rPr>
              <w:br/>
            </w:r>
            <w:proofErr w:type="spellStart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письменный</w:t>
            </w:r>
            <w:proofErr w:type="spellEnd"/>
          </w:p>
        </w:tc>
      </w:tr>
      <w:tr w:rsidR="006339B1" w:rsidTr="00524FB8">
        <w:trPr>
          <w:trHeight w:hRule="exact" w:val="116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Default="00060A9A" w:rsidP="00420B4C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68</w:t>
            </w:r>
            <w:r w:rsidR="005403B8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339B1" w:rsidRPr="005403B8" w:rsidRDefault="005403B8" w:rsidP="00420B4C">
            <w:pPr>
              <w:autoSpaceDE w:val="0"/>
              <w:autoSpaceDN w:val="0"/>
              <w:spacing w:after="0" w:line="240" w:lineRule="auto"/>
              <w:ind w:left="72" w:right="1008"/>
              <w:rPr>
                <w:lang w:val="ru-RU"/>
              </w:rPr>
            </w:pPr>
            <w:r w:rsidRPr="00540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строчной и заглавной букв Ц, ц.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Default="005403B8" w:rsidP="00420B4C">
            <w:pPr>
              <w:autoSpaceDE w:val="0"/>
              <w:autoSpaceDN w:val="0"/>
              <w:spacing w:after="0" w:line="24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Default="005403B8" w:rsidP="00420B4C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Default="006339B1" w:rsidP="00420B4C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Default="005403B8" w:rsidP="00420B4C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09.01.2023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Pr="001D4CA3" w:rsidRDefault="005403B8" w:rsidP="00420B4C">
            <w:pPr>
              <w:autoSpaceDE w:val="0"/>
              <w:autoSpaceDN w:val="0"/>
              <w:spacing w:after="0" w:line="240" w:lineRule="auto"/>
              <w:ind w:left="72"/>
              <w:rPr>
                <w:sz w:val="16"/>
                <w:szCs w:val="16"/>
              </w:rPr>
            </w:pPr>
            <w:proofErr w:type="spellStart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Устный</w:t>
            </w:r>
            <w:proofErr w:type="spellEnd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1D4CA3">
              <w:rPr>
                <w:sz w:val="16"/>
                <w:szCs w:val="16"/>
              </w:rPr>
              <w:br/>
            </w:r>
            <w:proofErr w:type="spellStart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опрос</w:t>
            </w:r>
            <w:proofErr w:type="spellEnd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; </w:t>
            </w:r>
            <w:r w:rsidRPr="001D4CA3">
              <w:rPr>
                <w:sz w:val="16"/>
                <w:szCs w:val="16"/>
              </w:rPr>
              <w:br/>
            </w:r>
            <w:proofErr w:type="spellStart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письменный</w:t>
            </w:r>
            <w:proofErr w:type="spellEnd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;</w:t>
            </w:r>
          </w:p>
        </w:tc>
      </w:tr>
      <w:tr w:rsidR="006339B1" w:rsidTr="00524FB8">
        <w:trPr>
          <w:trHeight w:hRule="exact" w:val="116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Default="00060A9A" w:rsidP="00420B4C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69</w:t>
            </w:r>
            <w:r w:rsidR="005403B8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339B1" w:rsidRPr="005403B8" w:rsidRDefault="005403B8" w:rsidP="00420B4C">
            <w:pPr>
              <w:autoSpaceDE w:val="0"/>
              <w:autoSpaceDN w:val="0"/>
              <w:spacing w:after="0" w:line="240" w:lineRule="auto"/>
              <w:ind w:left="72" w:right="144"/>
              <w:rPr>
                <w:lang w:val="ru-RU"/>
              </w:rPr>
            </w:pPr>
            <w:r w:rsidRPr="00540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слов и предложений с буквами Ц, ц.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Default="005403B8" w:rsidP="00420B4C">
            <w:pPr>
              <w:autoSpaceDE w:val="0"/>
              <w:autoSpaceDN w:val="0"/>
              <w:spacing w:after="0" w:line="24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Default="005403B8" w:rsidP="00420B4C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Default="006339B1" w:rsidP="00420B4C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Default="005403B8" w:rsidP="00420B4C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10.01.2023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Pr="001D4CA3" w:rsidRDefault="005403B8" w:rsidP="00420B4C">
            <w:pPr>
              <w:autoSpaceDE w:val="0"/>
              <w:autoSpaceDN w:val="0"/>
              <w:spacing w:after="0" w:line="240" w:lineRule="auto"/>
              <w:ind w:left="72"/>
              <w:rPr>
                <w:sz w:val="16"/>
                <w:szCs w:val="16"/>
              </w:rPr>
            </w:pPr>
            <w:proofErr w:type="spellStart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Устный</w:t>
            </w:r>
            <w:proofErr w:type="spellEnd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1D4CA3">
              <w:rPr>
                <w:sz w:val="16"/>
                <w:szCs w:val="16"/>
              </w:rPr>
              <w:br/>
            </w:r>
            <w:proofErr w:type="spellStart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опрос</w:t>
            </w:r>
            <w:proofErr w:type="spellEnd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; </w:t>
            </w:r>
            <w:r w:rsidRPr="001D4CA3">
              <w:rPr>
                <w:sz w:val="16"/>
                <w:szCs w:val="16"/>
              </w:rPr>
              <w:br/>
            </w:r>
            <w:proofErr w:type="spellStart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письменный</w:t>
            </w:r>
            <w:proofErr w:type="spellEnd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;</w:t>
            </w:r>
          </w:p>
        </w:tc>
      </w:tr>
      <w:tr w:rsidR="006339B1" w:rsidTr="00524FB8">
        <w:trPr>
          <w:trHeight w:hRule="exact" w:val="116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Default="00060A9A" w:rsidP="00420B4C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70</w:t>
            </w:r>
            <w:r w:rsidR="005403B8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339B1" w:rsidRPr="005403B8" w:rsidRDefault="005403B8" w:rsidP="00420B4C">
            <w:pPr>
              <w:autoSpaceDE w:val="0"/>
              <w:autoSpaceDN w:val="0"/>
              <w:spacing w:after="0" w:line="240" w:lineRule="auto"/>
              <w:ind w:right="1008"/>
              <w:jc w:val="center"/>
              <w:rPr>
                <w:lang w:val="ru-RU"/>
              </w:rPr>
            </w:pPr>
            <w:r w:rsidRPr="00540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строчной и заглавной букв Э, э.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Default="005403B8" w:rsidP="00420B4C">
            <w:pPr>
              <w:autoSpaceDE w:val="0"/>
              <w:autoSpaceDN w:val="0"/>
              <w:spacing w:after="0" w:line="24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Default="005403B8" w:rsidP="00420B4C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Default="006339B1" w:rsidP="00420B4C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Default="005403B8" w:rsidP="00420B4C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  <w:r w:rsidR="00B513D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.01.2023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Pr="001D4CA3" w:rsidRDefault="005403B8" w:rsidP="00420B4C">
            <w:pPr>
              <w:autoSpaceDE w:val="0"/>
              <w:autoSpaceDN w:val="0"/>
              <w:spacing w:after="0" w:line="240" w:lineRule="auto"/>
              <w:ind w:left="72"/>
              <w:rPr>
                <w:sz w:val="16"/>
                <w:szCs w:val="16"/>
              </w:rPr>
            </w:pPr>
            <w:proofErr w:type="spellStart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Устный</w:t>
            </w:r>
            <w:proofErr w:type="spellEnd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1D4CA3">
              <w:rPr>
                <w:sz w:val="16"/>
                <w:szCs w:val="16"/>
              </w:rPr>
              <w:br/>
            </w:r>
            <w:proofErr w:type="spellStart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опрос</w:t>
            </w:r>
            <w:proofErr w:type="spellEnd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; </w:t>
            </w:r>
            <w:r w:rsidRPr="001D4CA3">
              <w:rPr>
                <w:sz w:val="16"/>
                <w:szCs w:val="16"/>
              </w:rPr>
              <w:br/>
            </w:r>
            <w:proofErr w:type="spellStart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письменный</w:t>
            </w:r>
            <w:proofErr w:type="spellEnd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;</w:t>
            </w:r>
          </w:p>
        </w:tc>
      </w:tr>
      <w:tr w:rsidR="006339B1" w:rsidTr="00524FB8">
        <w:trPr>
          <w:trHeight w:hRule="exact" w:val="116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Default="00060A9A" w:rsidP="00420B4C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71</w:t>
            </w:r>
            <w:r w:rsidR="005403B8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339B1" w:rsidRPr="005403B8" w:rsidRDefault="005403B8" w:rsidP="00420B4C">
            <w:pPr>
              <w:autoSpaceDE w:val="0"/>
              <w:autoSpaceDN w:val="0"/>
              <w:spacing w:after="0" w:line="240" w:lineRule="auto"/>
              <w:ind w:left="72" w:right="144"/>
              <w:rPr>
                <w:lang w:val="ru-RU"/>
              </w:rPr>
            </w:pPr>
            <w:r w:rsidRPr="00540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слов и предложений с буквами Э, э.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Default="005403B8" w:rsidP="00420B4C">
            <w:pPr>
              <w:autoSpaceDE w:val="0"/>
              <w:autoSpaceDN w:val="0"/>
              <w:spacing w:after="0" w:line="24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Default="005403B8" w:rsidP="00420B4C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Default="006339B1" w:rsidP="00420B4C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Default="00B513DD" w:rsidP="00420B4C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</w:t>
            </w:r>
            <w:r w:rsidR="005403B8">
              <w:rPr>
                <w:rFonts w:ascii="Times New Roman" w:eastAsia="Times New Roman" w:hAnsi="Times New Roman"/>
                <w:color w:val="000000"/>
                <w:sz w:val="24"/>
              </w:rPr>
              <w:t>.01.2023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Pr="001D4CA3" w:rsidRDefault="005403B8" w:rsidP="00420B4C">
            <w:pPr>
              <w:autoSpaceDE w:val="0"/>
              <w:autoSpaceDN w:val="0"/>
              <w:spacing w:after="0" w:line="240" w:lineRule="auto"/>
              <w:ind w:left="72"/>
              <w:rPr>
                <w:sz w:val="16"/>
                <w:szCs w:val="16"/>
              </w:rPr>
            </w:pPr>
            <w:proofErr w:type="spellStart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Устный</w:t>
            </w:r>
            <w:proofErr w:type="spellEnd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1D4CA3">
              <w:rPr>
                <w:sz w:val="16"/>
                <w:szCs w:val="16"/>
              </w:rPr>
              <w:br/>
            </w:r>
            <w:proofErr w:type="spellStart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опрос</w:t>
            </w:r>
            <w:proofErr w:type="spellEnd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; </w:t>
            </w:r>
            <w:r w:rsidRPr="001D4CA3">
              <w:rPr>
                <w:sz w:val="16"/>
                <w:szCs w:val="16"/>
              </w:rPr>
              <w:br/>
            </w:r>
            <w:proofErr w:type="spellStart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письменный</w:t>
            </w:r>
            <w:proofErr w:type="spellEnd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;</w:t>
            </w:r>
          </w:p>
        </w:tc>
      </w:tr>
      <w:tr w:rsidR="009B66FE" w:rsidRPr="00E653BF" w:rsidTr="00524FB8">
        <w:trPr>
          <w:trHeight w:hRule="exact" w:val="116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B66FE" w:rsidRPr="009B66FE" w:rsidRDefault="00060A9A" w:rsidP="00420B4C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72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9B66FE" w:rsidRPr="005403B8" w:rsidRDefault="009B66FE" w:rsidP="00420B4C">
            <w:pPr>
              <w:autoSpaceDE w:val="0"/>
              <w:autoSpaceDN w:val="0"/>
              <w:spacing w:after="0" w:line="240" w:lineRule="auto"/>
              <w:ind w:left="72" w:right="144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слогов и слов с изученными орфограммами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B66FE" w:rsidRPr="009B66FE" w:rsidRDefault="00420B4C" w:rsidP="00420B4C">
            <w:pPr>
              <w:autoSpaceDE w:val="0"/>
              <w:autoSpaceDN w:val="0"/>
              <w:spacing w:after="0" w:line="240" w:lineRule="auto"/>
              <w:ind w:left="74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B66FE" w:rsidRPr="009B66FE" w:rsidRDefault="00420B4C" w:rsidP="00420B4C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B66FE" w:rsidRPr="009B66FE" w:rsidRDefault="009B66FE" w:rsidP="00420B4C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B66FE" w:rsidRPr="009B66FE" w:rsidRDefault="00B513DD" w:rsidP="00420B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13.01.2023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B66FE" w:rsidRPr="001D4CA3" w:rsidRDefault="00B513DD" w:rsidP="00420B4C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/>
              </w:rPr>
            </w:pPr>
            <w:proofErr w:type="spellStart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Устный</w:t>
            </w:r>
            <w:proofErr w:type="spellEnd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1D4CA3">
              <w:rPr>
                <w:sz w:val="16"/>
                <w:szCs w:val="16"/>
              </w:rPr>
              <w:br/>
            </w:r>
            <w:proofErr w:type="spellStart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опрос</w:t>
            </w:r>
            <w:proofErr w:type="spellEnd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; </w:t>
            </w:r>
            <w:r w:rsidRPr="001D4CA3">
              <w:rPr>
                <w:sz w:val="16"/>
                <w:szCs w:val="16"/>
              </w:rPr>
              <w:br/>
            </w:r>
            <w:proofErr w:type="spellStart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письменный</w:t>
            </w:r>
            <w:proofErr w:type="spellEnd"/>
          </w:p>
        </w:tc>
      </w:tr>
      <w:tr w:rsidR="006339B1" w:rsidTr="00524FB8">
        <w:trPr>
          <w:trHeight w:hRule="exact" w:val="116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Default="00060A9A" w:rsidP="00420B4C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73</w:t>
            </w:r>
            <w:r w:rsidR="005403B8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339B1" w:rsidRPr="005403B8" w:rsidRDefault="005403B8" w:rsidP="00420B4C">
            <w:pPr>
              <w:autoSpaceDE w:val="0"/>
              <w:autoSpaceDN w:val="0"/>
              <w:spacing w:after="0" w:line="240" w:lineRule="auto"/>
              <w:ind w:left="72" w:right="864"/>
              <w:rPr>
                <w:lang w:val="ru-RU"/>
              </w:rPr>
            </w:pPr>
            <w:r w:rsidRPr="00540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Письмо строчной и </w:t>
            </w:r>
            <w:r w:rsidRPr="005403B8">
              <w:rPr>
                <w:lang w:val="ru-RU"/>
              </w:rPr>
              <w:br/>
            </w:r>
            <w:r w:rsidRPr="00540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заглавной букв Щ, щ.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Default="005403B8" w:rsidP="00420B4C">
            <w:pPr>
              <w:autoSpaceDE w:val="0"/>
              <w:autoSpaceDN w:val="0"/>
              <w:spacing w:after="0" w:line="24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Default="005403B8" w:rsidP="00420B4C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Default="006339B1" w:rsidP="00420B4C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Default="005403B8" w:rsidP="00420B4C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16.01.2023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Pr="001D4CA3" w:rsidRDefault="005403B8" w:rsidP="00420B4C">
            <w:pPr>
              <w:autoSpaceDE w:val="0"/>
              <w:autoSpaceDN w:val="0"/>
              <w:spacing w:after="0" w:line="240" w:lineRule="auto"/>
              <w:ind w:left="72"/>
              <w:rPr>
                <w:sz w:val="16"/>
                <w:szCs w:val="16"/>
              </w:rPr>
            </w:pPr>
            <w:proofErr w:type="spellStart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Устный</w:t>
            </w:r>
            <w:proofErr w:type="spellEnd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1D4CA3">
              <w:rPr>
                <w:sz w:val="16"/>
                <w:szCs w:val="16"/>
              </w:rPr>
              <w:br/>
            </w:r>
            <w:proofErr w:type="spellStart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опрос</w:t>
            </w:r>
            <w:proofErr w:type="spellEnd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; </w:t>
            </w:r>
            <w:r w:rsidRPr="001D4CA3">
              <w:rPr>
                <w:sz w:val="16"/>
                <w:szCs w:val="16"/>
              </w:rPr>
              <w:br/>
            </w:r>
            <w:proofErr w:type="spellStart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письменный</w:t>
            </w:r>
            <w:proofErr w:type="spellEnd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;</w:t>
            </w:r>
          </w:p>
        </w:tc>
      </w:tr>
      <w:tr w:rsidR="006339B1" w:rsidTr="00524FB8">
        <w:trPr>
          <w:trHeight w:hRule="exact" w:val="116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Default="00060A9A" w:rsidP="00420B4C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74</w:t>
            </w:r>
            <w:r w:rsidR="005403B8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339B1" w:rsidRPr="005403B8" w:rsidRDefault="005403B8" w:rsidP="00420B4C">
            <w:pPr>
              <w:autoSpaceDE w:val="0"/>
              <w:autoSpaceDN w:val="0"/>
              <w:spacing w:after="0" w:line="240" w:lineRule="auto"/>
              <w:ind w:left="72" w:right="864"/>
              <w:rPr>
                <w:lang w:val="ru-RU"/>
              </w:rPr>
            </w:pPr>
            <w:r w:rsidRPr="00540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строчной и заглавной букв Ф, ф.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Default="005403B8" w:rsidP="00420B4C">
            <w:pPr>
              <w:autoSpaceDE w:val="0"/>
              <w:autoSpaceDN w:val="0"/>
              <w:spacing w:after="0" w:line="24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Default="005403B8" w:rsidP="00420B4C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Default="006339B1" w:rsidP="00420B4C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Default="005403B8" w:rsidP="00420B4C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  <w:r w:rsidR="00D0370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.01.2023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Pr="001D4CA3" w:rsidRDefault="005403B8" w:rsidP="00420B4C">
            <w:pPr>
              <w:autoSpaceDE w:val="0"/>
              <w:autoSpaceDN w:val="0"/>
              <w:spacing w:after="0" w:line="240" w:lineRule="auto"/>
              <w:ind w:left="72"/>
              <w:rPr>
                <w:sz w:val="16"/>
                <w:szCs w:val="16"/>
              </w:rPr>
            </w:pPr>
            <w:proofErr w:type="spellStart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Устный</w:t>
            </w:r>
            <w:proofErr w:type="spellEnd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1D4CA3">
              <w:rPr>
                <w:sz w:val="16"/>
                <w:szCs w:val="16"/>
              </w:rPr>
              <w:br/>
            </w:r>
            <w:proofErr w:type="spellStart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опрос</w:t>
            </w:r>
            <w:proofErr w:type="spellEnd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; </w:t>
            </w:r>
            <w:r w:rsidRPr="001D4CA3">
              <w:rPr>
                <w:sz w:val="16"/>
                <w:szCs w:val="16"/>
              </w:rPr>
              <w:br/>
            </w:r>
            <w:proofErr w:type="spellStart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письменный</w:t>
            </w:r>
            <w:proofErr w:type="spellEnd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;</w:t>
            </w:r>
          </w:p>
        </w:tc>
      </w:tr>
      <w:tr w:rsidR="006339B1" w:rsidTr="00524FB8">
        <w:trPr>
          <w:trHeight w:hRule="exact" w:val="114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Default="00060A9A" w:rsidP="00420B4C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75</w:t>
            </w:r>
            <w:r w:rsidR="005403B8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339B1" w:rsidRDefault="005403B8" w:rsidP="00420B4C">
            <w:pPr>
              <w:autoSpaceDE w:val="0"/>
              <w:autoSpaceDN w:val="0"/>
              <w:spacing w:after="0" w:line="24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буквы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ь.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Default="005403B8" w:rsidP="00420B4C">
            <w:pPr>
              <w:autoSpaceDE w:val="0"/>
              <w:autoSpaceDN w:val="0"/>
              <w:spacing w:after="0" w:line="24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Default="005403B8" w:rsidP="00420B4C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Default="006339B1" w:rsidP="00420B4C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Default="00D03701" w:rsidP="00420B4C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</w:t>
            </w:r>
            <w:r w:rsidR="005403B8">
              <w:rPr>
                <w:rFonts w:ascii="Times New Roman" w:eastAsia="Times New Roman" w:hAnsi="Times New Roman"/>
                <w:color w:val="000000"/>
                <w:sz w:val="24"/>
              </w:rPr>
              <w:t xml:space="preserve">.01.2023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Pr="001D4CA3" w:rsidRDefault="005403B8" w:rsidP="00420B4C">
            <w:pPr>
              <w:autoSpaceDE w:val="0"/>
              <w:autoSpaceDN w:val="0"/>
              <w:spacing w:after="0" w:line="240" w:lineRule="auto"/>
              <w:ind w:left="156" w:hanging="156"/>
              <w:rPr>
                <w:sz w:val="16"/>
                <w:szCs w:val="16"/>
              </w:rPr>
            </w:pPr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Устный</w:t>
            </w:r>
            <w:proofErr w:type="spellEnd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1D4CA3">
              <w:rPr>
                <w:sz w:val="16"/>
                <w:szCs w:val="16"/>
              </w:rPr>
              <w:br/>
            </w:r>
            <w:proofErr w:type="spellStart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опрос</w:t>
            </w:r>
            <w:proofErr w:type="spellEnd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; </w:t>
            </w:r>
            <w:r w:rsidRPr="001D4CA3">
              <w:rPr>
                <w:sz w:val="16"/>
                <w:szCs w:val="16"/>
              </w:rPr>
              <w:br/>
            </w:r>
            <w:proofErr w:type="spellStart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письменный</w:t>
            </w:r>
            <w:proofErr w:type="spellEnd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;</w:t>
            </w:r>
          </w:p>
        </w:tc>
      </w:tr>
    </w:tbl>
    <w:p w:rsidR="006339B1" w:rsidRPr="00060A9A" w:rsidRDefault="006339B1" w:rsidP="00420B4C">
      <w:pPr>
        <w:spacing w:after="0" w:line="240" w:lineRule="auto"/>
        <w:rPr>
          <w:lang w:val="ru-RU"/>
        </w:rPr>
        <w:sectPr w:rsidR="006339B1" w:rsidRPr="00060A9A">
          <w:pgSz w:w="11900" w:h="16840"/>
          <w:pgMar w:top="284" w:right="650" w:bottom="56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6339B1" w:rsidRDefault="006339B1" w:rsidP="00420B4C">
      <w:pPr>
        <w:autoSpaceDE w:val="0"/>
        <w:autoSpaceDN w:val="0"/>
        <w:spacing w:after="0" w:line="240" w:lineRule="auto"/>
      </w:pPr>
    </w:p>
    <w:tbl>
      <w:tblPr>
        <w:tblW w:w="0" w:type="auto"/>
        <w:tblInd w:w="998" w:type="dxa"/>
        <w:tblLayout w:type="fixed"/>
        <w:tblLook w:val="04A0" w:firstRow="1" w:lastRow="0" w:firstColumn="1" w:lastColumn="0" w:noHBand="0" w:noVBand="1"/>
      </w:tblPr>
      <w:tblGrid>
        <w:gridCol w:w="708"/>
        <w:gridCol w:w="2977"/>
        <w:gridCol w:w="567"/>
        <w:gridCol w:w="902"/>
        <w:gridCol w:w="941"/>
        <w:gridCol w:w="1417"/>
        <w:gridCol w:w="1276"/>
      </w:tblGrid>
      <w:tr w:rsidR="006339B1" w:rsidTr="00524FB8">
        <w:trPr>
          <w:trHeight w:hRule="exact" w:val="116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Default="00060A9A" w:rsidP="00420B4C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76</w:t>
            </w:r>
            <w:r w:rsidR="005403B8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339B1" w:rsidRPr="005403B8" w:rsidRDefault="005403B8" w:rsidP="00420B4C">
            <w:pPr>
              <w:autoSpaceDE w:val="0"/>
              <w:autoSpaceDN w:val="0"/>
              <w:spacing w:after="0" w:line="240" w:lineRule="auto"/>
              <w:ind w:left="72" w:right="288"/>
              <w:rPr>
                <w:lang w:val="ru-RU"/>
              </w:rPr>
            </w:pPr>
            <w:r w:rsidRPr="00540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Дифференциация букв ъ - ь на письме.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Default="005403B8" w:rsidP="00420B4C">
            <w:pPr>
              <w:autoSpaceDE w:val="0"/>
              <w:autoSpaceDN w:val="0"/>
              <w:spacing w:after="0" w:line="24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Default="005403B8" w:rsidP="00420B4C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Default="006339B1" w:rsidP="00420B4C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Default="00D03701" w:rsidP="00420B4C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</w:t>
            </w:r>
            <w:r w:rsidR="005403B8">
              <w:rPr>
                <w:rFonts w:ascii="Times New Roman" w:eastAsia="Times New Roman" w:hAnsi="Times New Roman"/>
                <w:color w:val="000000"/>
                <w:sz w:val="24"/>
              </w:rPr>
              <w:t>.01.2023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Pr="001D4CA3" w:rsidRDefault="005403B8" w:rsidP="00420B4C">
            <w:pPr>
              <w:autoSpaceDE w:val="0"/>
              <w:autoSpaceDN w:val="0"/>
              <w:spacing w:after="0" w:line="240" w:lineRule="auto"/>
              <w:ind w:left="72"/>
              <w:rPr>
                <w:sz w:val="16"/>
                <w:szCs w:val="16"/>
              </w:rPr>
            </w:pPr>
            <w:proofErr w:type="spellStart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Устный</w:t>
            </w:r>
            <w:proofErr w:type="spellEnd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1D4CA3">
              <w:rPr>
                <w:sz w:val="16"/>
                <w:szCs w:val="16"/>
              </w:rPr>
              <w:br/>
            </w:r>
            <w:proofErr w:type="spellStart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опрос</w:t>
            </w:r>
            <w:proofErr w:type="spellEnd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; </w:t>
            </w:r>
            <w:r w:rsidRPr="001D4CA3">
              <w:rPr>
                <w:sz w:val="16"/>
                <w:szCs w:val="16"/>
              </w:rPr>
              <w:br/>
            </w:r>
            <w:proofErr w:type="spellStart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письменный</w:t>
            </w:r>
            <w:proofErr w:type="spellEnd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;</w:t>
            </w:r>
          </w:p>
        </w:tc>
      </w:tr>
      <w:tr w:rsidR="006339B1" w:rsidTr="00524FB8">
        <w:trPr>
          <w:trHeight w:hRule="exact" w:val="116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Default="00E653BF" w:rsidP="00420B4C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7</w:t>
            </w:r>
            <w:r w:rsidR="00060A9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7</w:t>
            </w:r>
            <w:r w:rsidR="005403B8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339B1" w:rsidRPr="005403B8" w:rsidRDefault="005403B8" w:rsidP="00420B4C">
            <w:pPr>
              <w:autoSpaceDE w:val="0"/>
              <w:autoSpaceDN w:val="0"/>
              <w:spacing w:after="0" w:line="240" w:lineRule="auto"/>
              <w:ind w:left="72" w:right="144"/>
              <w:rPr>
                <w:lang w:val="ru-RU"/>
              </w:rPr>
            </w:pPr>
            <w:r w:rsidRPr="00540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Написание слов, </w:t>
            </w:r>
            <w:r w:rsidRPr="005403B8">
              <w:rPr>
                <w:lang w:val="ru-RU"/>
              </w:rPr>
              <w:br/>
            </w:r>
            <w:r w:rsidRPr="00540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предложений с буквами ь, ъ.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Default="005403B8" w:rsidP="00420B4C">
            <w:pPr>
              <w:autoSpaceDE w:val="0"/>
              <w:autoSpaceDN w:val="0"/>
              <w:spacing w:after="0" w:line="24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Default="005403B8" w:rsidP="00420B4C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Default="006339B1" w:rsidP="00420B4C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Default="005403B8" w:rsidP="00420B4C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</w:t>
            </w:r>
            <w:r w:rsidR="00D0370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.01.2023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Pr="001D4CA3" w:rsidRDefault="005403B8" w:rsidP="00420B4C">
            <w:pPr>
              <w:autoSpaceDE w:val="0"/>
              <w:autoSpaceDN w:val="0"/>
              <w:spacing w:after="0" w:line="240" w:lineRule="auto"/>
              <w:ind w:left="72"/>
              <w:rPr>
                <w:sz w:val="16"/>
                <w:szCs w:val="16"/>
              </w:rPr>
            </w:pPr>
            <w:proofErr w:type="spellStart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Устный</w:t>
            </w:r>
            <w:proofErr w:type="spellEnd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1D4CA3">
              <w:rPr>
                <w:sz w:val="16"/>
                <w:szCs w:val="16"/>
              </w:rPr>
              <w:br/>
            </w:r>
            <w:proofErr w:type="spellStart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опрос</w:t>
            </w:r>
            <w:proofErr w:type="spellEnd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; </w:t>
            </w:r>
            <w:r w:rsidRPr="001D4CA3">
              <w:rPr>
                <w:sz w:val="16"/>
                <w:szCs w:val="16"/>
              </w:rPr>
              <w:br/>
            </w:r>
            <w:proofErr w:type="spellStart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письменный</w:t>
            </w:r>
            <w:proofErr w:type="spellEnd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;</w:t>
            </w:r>
          </w:p>
        </w:tc>
      </w:tr>
      <w:tr w:rsidR="006339B1" w:rsidTr="00524FB8">
        <w:trPr>
          <w:trHeight w:hRule="exact" w:val="116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Default="00060A9A" w:rsidP="00420B4C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78</w:t>
            </w:r>
            <w:r w:rsidR="005403B8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339B1" w:rsidRPr="005403B8" w:rsidRDefault="005403B8" w:rsidP="00420B4C">
            <w:pPr>
              <w:autoSpaceDE w:val="0"/>
              <w:autoSpaceDN w:val="0"/>
              <w:spacing w:after="0" w:line="240" w:lineRule="auto"/>
              <w:ind w:left="72" w:right="144"/>
              <w:rPr>
                <w:lang w:val="ru-RU"/>
              </w:rPr>
            </w:pPr>
            <w:r w:rsidRPr="00540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Написание слов, </w:t>
            </w:r>
            <w:r w:rsidRPr="005403B8">
              <w:rPr>
                <w:lang w:val="ru-RU"/>
              </w:rPr>
              <w:br/>
            </w:r>
            <w:r w:rsidRPr="00540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предложений с буквами ь, ъ.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Default="005403B8" w:rsidP="00420B4C">
            <w:pPr>
              <w:autoSpaceDE w:val="0"/>
              <w:autoSpaceDN w:val="0"/>
              <w:spacing w:after="0" w:line="24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Default="005403B8" w:rsidP="00420B4C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Default="006339B1" w:rsidP="00420B4C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Default="00D03701" w:rsidP="00420B4C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</w:t>
            </w:r>
            <w:r w:rsidR="005403B8">
              <w:rPr>
                <w:rFonts w:ascii="Times New Roman" w:eastAsia="Times New Roman" w:hAnsi="Times New Roman"/>
                <w:color w:val="000000"/>
                <w:sz w:val="24"/>
              </w:rPr>
              <w:t>.01.2023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Pr="001D4CA3" w:rsidRDefault="005403B8" w:rsidP="00420B4C">
            <w:pPr>
              <w:autoSpaceDE w:val="0"/>
              <w:autoSpaceDN w:val="0"/>
              <w:spacing w:after="0" w:line="240" w:lineRule="auto"/>
              <w:ind w:left="72"/>
              <w:rPr>
                <w:sz w:val="16"/>
                <w:szCs w:val="16"/>
              </w:rPr>
            </w:pPr>
            <w:proofErr w:type="spellStart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Устный</w:t>
            </w:r>
            <w:proofErr w:type="spellEnd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1D4CA3">
              <w:rPr>
                <w:sz w:val="16"/>
                <w:szCs w:val="16"/>
              </w:rPr>
              <w:br/>
            </w:r>
            <w:proofErr w:type="spellStart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опрос</w:t>
            </w:r>
            <w:proofErr w:type="spellEnd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; </w:t>
            </w:r>
            <w:r w:rsidRPr="001D4CA3">
              <w:rPr>
                <w:sz w:val="16"/>
                <w:szCs w:val="16"/>
              </w:rPr>
              <w:br/>
            </w:r>
            <w:proofErr w:type="spellStart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письменный</w:t>
            </w:r>
            <w:proofErr w:type="spellEnd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;</w:t>
            </w:r>
          </w:p>
        </w:tc>
      </w:tr>
      <w:tr w:rsidR="006339B1" w:rsidTr="00524FB8">
        <w:trPr>
          <w:trHeight w:hRule="exact" w:val="116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Default="00060A9A" w:rsidP="00420B4C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79</w:t>
            </w:r>
            <w:r w:rsidR="005403B8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339B1" w:rsidRPr="005403B8" w:rsidRDefault="005403B8" w:rsidP="00420B4C">
            <w:pPr>
              <w:autoSpaceDE w:val="0"/>
              <w:autoSpaceDN w:val="0"/>
              <w:spacing w:after="0" w:line="240" w:lineRule="auto"/>
              <w:ind w:left="72" w:right="144"/>
              <w:rPr>
                <w:lang w:val="ru-RU"/>
              </w:rPr>
            </w:pPr>
            <w:r w:rsidRPr="00540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Закрепление написания всех букв русского алфавита.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Default="005403B8" w:rsidP="00420B4C">
            <w:pPr>
              <w:autoSpaceDE w:val="0"/>
              <w:autoSpaceDN w:val="0"/>
              <w:spacing w:after="0" w:line="24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Default="005403B8" w:rsidP="00420B4C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Default="006339B1" w:rsidP="00420B4C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Default="00D03701" w:rsidP="00420B4C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</w:t>
            </w:r>
            <w:r w:rsidR="005403B8">
              <w:rPr>
                <w:rFonts w:ascii="Times New Roman" w:eastAsia="Times New Roman" w:hAnsi="Times New Roman"/>
                <w:color w:val="000000"/>
                <w:sz w:val="24"/>
              </w:rPr>
              <w:t>.01.2023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Pr="001D4CA3" w:rsidRDefault="005403B8" w:rsidP="00420B4C">
            <w:pPr>
              <w:autoSpaceDE w:val="0"/>
              <w:autoSpaceDN w:val="0"/>
              <w:spacing w:after="0" w:line="240" w:lineRule="auto"/>
              <w:ind w:left="72"/>
              <w:rPr>
                <w:sz w:val="16"/>
                <w:szCs w:val="16"/>
              </w:rPr>
            </w:pPr>
            <w:proofErr w:type="spellStart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Устный</w:t>
            </w:r>
            <w:proofErr w:type="spellEnd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1D4CA3">
              <w:rPr>
                <w:sz w:val="16"/>
                <w:szCs w:val="16"/>
              </w:rPr>
              <w:br/>
            </w:r>
            <w:proofErr w:type="spellStart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опрос</w:t>
            </w:r>
            <w:proofErr w:type="spellEnd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; </w:t>
            </w:r>
            <w:r w:rsidRPr="001D4CA3">
              <w:rPr>
                <w:sz w:val="16"/>
                <w:szCs w:val="16"/>
              </w:rPr>
              <w:br/>
            </w:r>
            <w:proofErr w:type="spellStart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письменный</w:t>
            </w:r>
            <w:proofErr w:type="spellEnd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;</w:t>
            </w:r>
          </w:p>
        </w:tc>
      </w:tr>
      <w:tr w:rsidR="006339B1" w:rsidTr="00524FB8">
        <w:trPr>
          <w:trHeight w:hRule="exact" w:val="82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Default="00060A9A" w:rsidP="00420B4C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80</w:t>
            </w:r>
            <w:r w:rsidR="005403B8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339B1" w:rsidRPr="005403B8" w:rsidRDefault="005403B8" w:rsidP="00420B4C">
            <w:pPr>
              <w:autoSpaceDE w:val="0"/>
              <w:autoSpaceDN w:val="0"/>
              <w:spacing w:after="0" w:line="240" w:lineRule="auto"/>
              <w:ind w:left="72" w:right="144"/>
              <w:rPr>
                <w:lang w:val="ru-RU"/>
              </w:rPr>
            </w:pPr>
            <w:r w:rsidRPr="00540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Закрепление написания всех букв русского алфавита.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Default="005403B8" w:rsidP="00420B4C">
            <w:pPr>
              <w:autoSpaceDE w:val="0"/>
              <w:autoSpaceDN w:val="0"/>
              <w:spacing w:after="0" w:line="24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Default="005403B8" w:rsidP="00420B4C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Default="006339B1" w:rsidP="00420B4C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Default="00D03701" w:rsidP="00420B4C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</w:t>
            </w:r>
            <w:r w:rsidR="005403B8">
              <w:rPr>
                <w:rFonts w:ascii="Times New Roman" w:eastAsia="Times New Roman" w:hAnsi="Times New Roman"/>
                <w:color w:val="000000"/>
                <w:sz w:val="24"/>
              </w:rPr>
              <w:t>.01.2023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Pr="001D4CA3" w:rsidRDefault="005403B8" w:rsidP="00420B4C">
            <w:pPr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письменный</w:t>
            </w:r>
            <w:proofErr w:type="spellEnd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;</w:t>
            </w:r>
          </w:p>
        </w:tc>
      </w:tr>
      <w:tr w:rsidR="006339B1" w:rsidRPr="00D03701" w:rsidTr="00524FB8">
        <w:trPr>
          <w:trHeight w:hRule="exact" w:val="82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Default="00060A9A" w:rsidP="00420B4C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81</w:t>
            </w:r>
            <w:r w:rsidR="005403B8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339B1" w:rsidRPr="005403B8" w:rsidRDefault="005403B8" w:rsidP="00420B4C">
            <w:pPr>
              <w:autoSpaceDE w:val="0"/>
              <w:autoSpaceDN w:val="0"/>
              <w:spacing w:after="0" w:line="240" w:lineRule="auto"/>
              <w:ind w:left="72" w:right="144"/>
              <w:rPr>
                <w:lang w:val="ru-RU"/>
              </w:rPr>
            </w:pPr>
            <w:r w:rsidRPr="00540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Закрепление написания всех букв русского алфавита.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Default="005403B8" w:rsidP="00420B4C">
            <w:pPr>
              <w:autoSpaceDE w:val="0"/>
              <w:autoSpaceDN w:val="0"/>
              <w:spacing w:after="0" w:line="24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Default="005403B8" w:rsidP="00420B4C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Default="006339B1" w:rsidP="00420B4C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Pr="00D03701" w:rsidRDefault="00D03701" w:rsidP="00420B4C">
            <w:pPr>
              <w:autoSpaceDE w:val="0"/>
              <w:autoSpaceDN w:val="0"/>
              <w:spacing w:after="0" w:line="24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27.01</w:t>
            </w:r>
            <w:r w:rsidR="005403B8" w:rsidRPr="00D0370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Pr="001D4CA3" w:rsidRDefault="005403B8" w:rsidP="00420B4C">
            <w:pPr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/>
              </w:rPr>
              <w:t>письменный;</w:t>
            </w:r>
          </w:p>
        </w:tc>
      </w:tr>
      <w:tr w:rsidR="006339B1" w:rsidRPr="00D03701" w:rsidTr="00524FB8">
        <w:trPr>
          <w:trHeight w:hRule="exact" w:val="116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Pr="00D03701" w:rsidRDefault="00060A9A" w:rsidP="00420B4C">
            <w:pPr>
              <w:autoSpaceDE w:val="0"/>
              <w:autoSpaceDN w:val="0"/>
              <w:spacing w:after="0" w:line="240" w:lineRule="auto"/>
              <w:ind w:left="72"/>
              <w:rPr>
                <w:lang w:val="ru-RU"/>
              </w:rPr>
            </w:pPr>
            <w:r w:rsidRPr="00D0370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82</w:t>
            </w:r>
            <w:r w:rsidR="005403B8" w:rsidRPr="00D0370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339B1" w:rsidRPr="005403B8" w:rsidRDefault="005403B8" w:rsidP="00420B4C">
            <w:pPr>
              <w:autoSpaceDE w:val="0"/>
              <w:autoSpaceDN w:val="0"/>
              <w:spacing w:after="0" w:line="240" w:lineRule="auto"/>
              <w:ind w:left="72" w:right="288"/>
              <w:rPr>
                <w:lang w:val="ru-RU"/>
              </w:rPr>
            </w:pPr>
            <w:r w:rsidRPr="00540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Преобразование печатного шрифта в письменный.</w:t>
            </w:r>
          </w:p>
          <w:p w:rsidR="006339B1" w:rsidRPr="00D03701" w:rsidRDefault="005403B8" w:rsidP="00420B4C">
            <w:pPr>
              <w:autoSpaceDE w:val="0"/>
              <w:autoSpaceDN w:val="0"/>
              <w:spacing w:after="0" w:line="240" w:lineRule="auto"/>
              <w:ind w:left="72"/>
              <w:rPr>
                <w:lang w:val="ru-RU"/>
              </w:rPr>
            </w:pPr>
            <w:r w:rsidRPr="00D0370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Списывание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Pr="00D03701" w:rsidRDefault="005403B8" w:rsidP="00420B4C">
            <w:pPr>
              <w:autoSpaceDE w:val="0"/>
              <w:autoSpaceDN w:val="0"/>
              <w:spacing w:after="0" w:line="240" w:lineRule="auto"/>
              <w:ind w:left="74"/>
              <w:rPr>
                <w:lang w:val="ru-RU"/>
              </w:rPr>
            </w:pPr>
            <w:r w:rsidRPr="00D0370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Pr="00D03701" w:rsidRDefault="005403B8" w:rsidP="00420B4C">
            <w:pPr>
              <w:autoSpaceDE w:val="0"/>
              <w:autoSpaceDN w:val="0"/>
              <w:spacing w:after="0" w:line="240" w:lineRule="auto"/>
              <w:ind w:left="72"/>
              <w:rPr>
                <w:lang w:val="ru-RU"/>
              </w:rPr>
            </w:pPr>
            <w:r w:rsidRPr="00D0370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Pr="00D03701" w:rsidRDefault="006339B1" w:rsidP="00420B4C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Pr="00D03701" w:rsidRDefault="00D03701" w:rsidP="00420B4C">
            <w:pPr>
              <w:autoSpaceDE w:val="0"/>
              <w:autoSpaceDN w:val="0"/>
              <w:spacing w:after="0" w:line="240" w:lineRule="auto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30.01</w:t>
            </w:r>
            <w:r w:rsidR="005403B8" w:rsidRPr="00D0370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Pr="001D4CA3" w:rsidRDefault="005403B8" w:rsidP="00420B4C">
            <w:pPr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/>
              </w:rPr>
              <w:t>письменный;</w:t>
            </w:r>
          </w:p>
        </w:tc>
      </w:tr>
      <w:tr w:rsidR="006339B1" w:rsidTr="00524FB8">
        <w:trPr>
          <w:trHeight w:hRule="exact" w:val="116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Pr="00D03701" w:rsidRDefault="00060A9A" w:rsidP="00420B4C">
            <w:pPr>
              <w:autoSpaceDE w:val="0"/>
              <w:autoSpaceDN w:val="0"/>
              <w:spacing w:after="0" w:line="240" w:lineRule="auto"/>
              <w:ind w:left="72"/>
              <w:rPr>
                <w:lang w:val="ru-RU"/>
              </w:rPr>
            </w:pPr>
            <w:r w:rsidRPr="00D0370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83</w:t>
            </w:r>
            <w:r w:rsidR="005403B8" w:rsidRPr="00D0370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339B1" w:rsidRPr="005403B8" w:rsidRDefault="005403B8" w:rsidP="00420B4C">
            <w:pPr>
              <w:autoSpaceDE w:val="0"/>
              <w:autoSpaceDN w:val="0"/>
              <w:spacing w:after="0" w:line="240" w:lineRule="auto"/>
              <w:ind w:left="72" w:right="288"/>
              <w:rPr>
                <w:lang w:val="ru-RU"/>
              </w:rPr>
            </w:pPr>
            <w:r w:rsidRPr="00540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Преобразование печатного шрифта в письменный.</w:t>
            </w:r>
          </w:p>
          <w:p w:rsidR="006339B1" w:rsidRDefault="005403B8" w:rsidP="00420B4C">
            <w:pPr>
              <w:autoSpaceDE w:val="0"/>
              <w:autoSpaceDN w:val="0"/>
              <w:spacing w:after="0" w:line="24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Списывание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Default="005403B8" w:rsidP="00420B4C">
            <w:pPr>
              <w:autoSpaceDE w:val="0"/>
              <w:autoSpaceDN w:val="0"/>
              <w:spacing w:after="0" w:line="24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Default="005403B8" w:rsidP="00420B4C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Default="006339B1" w:rsidP="00420B4C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Default="00D03701" w:rsidP="00420B4C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31</w:t>
            </w:r>
            <w:r w:rsidR="005403B8">
              <w:rPr>
                <w:rFonts w:ascii="Times New Roman" w:eastAsia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  <w:r w:rsidR="005403B8">
              <w:rPr>
                <w:rFonts w:ascii="Times New Roman" w:eastAsia="Times New Roman" w:hAnsi="Times New Roman"/>
                <w:color w:val="000000"/>
                <w:sz w:val="24"/>
              </w:rPr>
              <w:t>.2023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Pr="001D4CA3" w:rsidRDefault="005403B8" w:rsidP="00420B4C">
            <w:pPr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письменный</w:t>
            </w:r>
            <w:proofErr w:type="spellEnd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;</w:t>
            </w:r>
          </w:p>
        </w:tc>
      </w:tr>
      <w:tr w:rsidR="006339B1" w:rsidTr="00524FB8">
        <w:trPr>
          <w:trHeight w:hRule="exact" w:val="116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Default="00060A9A" w:rsidP="00420B4C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84</w:t>
            </w:r>
            <w:r w:rsidR="005403B8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339B1" w:rsidRPr="005403B8" w:rsidRDefault="005403B8" w:rsidP="00420B4C">
            <w:pPr>
              <w:autoSpaceDE w:val="0"/>
              <w:autoSpaceDN w:val="0"/>
              <w:spacing w:after="0" w:line="240" w:lineRule="auto"/>
              <w:ind w:left="72" w:right="288"/>
              <w:rPr>
                <w:lang w:val="ru-RU"/>
              </w:rPr>
            </w:pPr>
            <w:r w:rsidRPr="00540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Преобразование печатного шрифта в письменный.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Default="005403B8" w:rsidP="00420B4C">
            <w:pPr>
              <w:autoSpaceDE w:val="0"/>
              <w:autoSpaceDN w:val="0"/>
              <w:spacing w:after="0" w:line="24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Default="005403B8" w:rsidP="00420B4C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Default="006339B1" w:rsidP="00420B4C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Default="005403B8" w:rsidP="00420B4C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  <w:r w:rsidR="00D0370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.02.2023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Pr="001D4CA3" w:rsidRDefault="005403B8" w:rsidP="00420B4C">
            <w:pPr>
              <w:autoSpaceDE w:val="0"/>
              <w:autoSpaceDN w:val="0"/>
              <w:spacing w:after="0" w:line="240" w:lineRule="auto"/>
              <w:ind w:left="72"/>
              <w:rPr>
                <w:sz w:val="16"/>
                <w:szCs w:val="16"/>
              </w:rPr>
            </w:pPr>
            <w:proofErr w:type="spellStart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Устный</w:t>
            </w:r>
            <w:proofErr w:type="spellEnd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1D4CA3">
              <w:rPr>
                <w:sz w:val="16"/>
                <w:szCs w:val="16"/>
              </w:rPr>
              <w:br/>
            </w:r>
            <w:proofErr w:type="spellStart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опрос</w:t>
            </w:r>
            <w:proofErr w:type="spellEnd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; </w:t>
            </w:r>
            <w:r w:rsidRPr="001D4CA3">
              <w:rPr>
                <w:sz w:val="16"/>
                <w:szCs w:val="16"/>
              </w:rPr>
              <w:br/>
            </w:r>
            <w:proofErr w:type="spellStart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письменный</w:t>
            </w:r>
            <w:proofErr w:type="spellEnd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;</w:t>
            </w:r>
          </w:p>
        </w:tc>
      </w:tr>
      <w:tr w:rsidR="006339B1" w:rsidTr="00524FB8">
        <w:trPr>
          <w:trHeight w:hRule="exact" w:val="116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Default="00060A9A" w:rsidP="00420B4C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85</w:t>
            </w:r>
            <w:r w:rsidR="005403B8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339B1" w:rsidRPr="005403B8" w:rsidRDefault="005403B8" w:rsidP="00420B4C">
            <w:pPr>
              <w:autoSpaceDE w:val="0"/>
              <w:autoSpaceDN w:val="0"/>
              <w:spacing w:after="0" w:line="240" w:lineRule="auto"/>
              <w:ind w:left="72" w:right="288"/>
              <w:rPr>
                <w:lang w:val="ru-RU"/>
              </w:rPr>
            </w:pPr>
            <w:r w:rsidRPr="00540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Упражнения по выработке каллиграфически </w:t>
            </w:r>
            <w:r w:rsidRPr="005403B8">
              <w:rPr>
                <w:lang w:val="ru-RU"/>
              </w:rPr>
              <w:br/>
            </w:r>
            <w:r w:rsidRPr="00540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правильного письма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Default="005403B8" w:rsidP="00420B4C">
            <w:pPr>
              <w:autoSpaceDE w:val="0"/>
              <w:autoSpaceDN w:val="0"/>
              <w:spacing w:after="0" w:line="24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Default="005403B8" w:rsidP="00420B4C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Default="006339B1" w:rsidP="00420B4C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Default="00D03701" w:rsidP="00420B4C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02</w:t>
            </w:r>
            <w:r w:rsidR="005403B8">
              <w:rPr>
                <w:rFonts w:ascii="Times New Roman" w:eastAsia="Times New Roman" w:hAnsi="Times New Roman"/>
                <w:color w:val="000000"/>
                <w:sz w:val="24"/>
              </w:rPr>
              <w:t>.02.2023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Pr="001D4CA3" w:rsidRDefault="005403B8" w:rsidP="00420B4C">
            <w:pPr>
              <w:autoSpaceDE w:val="0"/>
              <w:autoSpaceDN w:val="0"/>
              <w:spacing w:after="0" w:line="240" w:lineRule="auto"/>
              <w:ind w:left="72"/>
              <w:rPr>
                <w:sz w:val="16"/>
                <w:szCs w:val="16"/>
              </w:rPr>
            </w:pPr>
            <w:proofErr w:type="spellStart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Устный</w:t>
            </w:r>
            <w:proofErr w:type="spellEnd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1D4CA3">
              <w:rPr>
                <w:sz w:val="16"/>
                <w:szCs w:val="16"/>
              </w:rPr>
              <w:br/>
            </w:r>
            <w:proofErr w:type="spellStart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опрос</w:t>
            </w:r>
            <w:proofErr w:type="spellEnd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; </w:t>
            </w:r>
            <w:r w:rsidRPr="001D4CA3">
              <w:rPr>
                <w:sz w:val="16"/>
                <w:szCs w:val="16"/>
              </w:rPr>
              <w:br/>
            </w:r>
            <w:proofErr w:type="spellStart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письменный</w:t>
            </w:r>
            <w:proofErr w:type="spellEnd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;</w:t>
            </w:r>
          </w:p>
        </w:tc>
      </w:tr>
      <w:tr w:rsidR="006339B1" w:rsidTr="00524FB8">
        <w:trPr>
          <w:trHeight w:hRule="exact" w:val="116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Default="00060A9A" w:rsidP="00420B4C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86</w:t>
            </w:r>
            <w:r w:rsidR="005403B8">
              <w:rPr>
                <w:rFonts w:ascii="Times New Roman" w:eastAsia="Times New Roman" w:hAnsi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339B1" w:rsidRPr="005403B8" w:rsidRDefault="005403B8" w:rsidP="00420B4C">
            <w:pPr>
              <w:tabs>
                <w:tab w:val="left" w:pos="156"/>
              </w:tabs>
              <w:autoSpaceDE w:val="0"/>
              <w:autoSpaceDN w:val="0"/>
              <w:spacing w:after="0" w:line="240" w:lineRule="auto"/>
              <w:ind w:right="144"/>
              <w:rPr>
                <w:lang w:val="ru-RU"/>
              </w:rPr>
            </w:pPr>
            <w:r w:rsidRPr="00540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E653BF" w:rsidRPr="00540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Упражнения по выработке каллиграфически </w:t>
            </w:r>
            <w:r w:rsidR="00E653BF" w:rsidRPr="005403B8">
              <w:rPr>
                <w:lang w:val="ru-RU"/>
              </w:rPr>
              <w:br/>
            </w:r>
            <w:r w:rsidR="00E653BF" w:rsidRPr="00540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правильного письма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Default="005403B8" w:rsidP="00420B4C">
            <w:pPr>
              <w:autoSpaceDE w:val="0"/>
              <w:autoSpaceDN w:val="0"/>
              <w:spacing w:after="0" w:line="24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Default="005403B8" w:rsidP="00420B4C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Default="006339B1" w:rsidP="00420B4C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Default="00D03701" w:rsidP="00420B4C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03</w:t>
            </w:r>
            <w:r w:rsidR="005403B8">
              <w:rPr>
                <w:rFonts w:ascii="Times New Roman" w:eastAsia="Times New Roman" w:hAnsi="Times New Roman"/>
                <w:color w:val="000000"/>
                <w:sz w:val="24"/>
              </w:rPr>
              <w:t xml:space="preserve">.02.2023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Pr="001D4CA3" w:rsidRDefault="005403B8" w:rsidP="00420B4C">
            <w:pPr>
              <w:autoSpaceDE w:val="0"/>
              <w:autoSpaceDN w:val="0"/>
              <w:spacing w:after="0" w:line="240" w:lineRule="auto"/>
              <w:ind w:left="156" w:hanging="156"/>
              <w:rPr>
                <w:sz w:val="16"/>
                <w:szCs w:val="16"/>
              </w:rPr>
            </w:pPr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Устный</w:t>
            </w:r>
            <w:proofErr w:type="spellEnd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1D4CA3">
              <w:rPr>
                <w:sz w:val="16"/>
                <w:szCs w:val="16"/>
              </w:rPr>
              <w:br/>
            </w:r>
            <w:proofErr w:type="spellStart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опрос</w:t>
            </w:r>
            <w:proofErr w:type="spellEnd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; </w:t>
            </w:r>
            <w:r w:rsidRPr="001D4CA3">
              <w:rPr>
                <w:sz w:val="16"/>
                <w:szCs w:val="16"/>
              </w:rPr>
              <w:br/>
            </w:r>
            <w:proofErr w:type="spellStart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письменный</w:t>
            </w:r>
            <w:proofErr w:type="spellEnd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;</w:t>
            </w:r>
          </w:p>
        </w:tc>
      </w:tr>
      <w:tr w:rsidR="006339B1" w:rsidTr="00524FB8">
        <w:trPr>
          <w:trHeight w:hRule="exact" w:val="116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Default="00060A9A" w:rsidP="00420B4C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87</w:t>
            </w:r>
            <w:r w:rsidR="005403B8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339B1" w:rsidRPr="005403B8" w:rsidRDefault="005403B8" w:rsidP="00420B4C">
            <w:pPr>
              <w:autoSpaceDE w:val="0"/>
              <w:autoSpaceDN w:val="0"/>
              <w:spacing w:after="0" w:line="240" w:lineRule="auto"/>
              <w:ind w:left="72" w:right="144"/>
              <w:rPr>
                <w:lang w:val="ru-RU"/>
              </w:rPr>
            </w:pPr>
            <w:r w:rsidRPr="00540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слов, предложений с буквами ц - ч - щ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Default="005403B8" w:rsidP="00420B4C">
            <w:pPr>
              <w:autoSpaceDE w:val="0"/>
              <w:autoSpaceDN w:val="0"/>
              <w:spacing w:after="0" w:line="24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Default="005403B8" w:rsidP="00420B4C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Default="006339B1" w:rsidP="00420B4C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Default="00D03701" w:rsidP="00420B4C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06</w:t>
            </w:r>
            <w:r w:rsidR="005403B8">
              <w:rPr>
                <w:rFonts w:ascii="Times New Roman" w:eastAsia="Times New Roman" w:hAnsi="Times New Roman"/>
                <w:color w:val="000000"/>
                <w:sz w:val="24"/>
              </w:rPr>
              <w:t>.02.2023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Pr="001D4CA3" w:rsidRDefault="005403B8" w:rsidP="00420B4C">
            <w:pPr>
              <w:autoSpaceDE w:val="0"/>
              <w:autoSpaceDN w:val="0"/>
              <w:spacing w:after="0" w:line="240" w:lineRule="auto"/>
              <w:ind w:left="72"/>
              <w:rPr>
                <w:sz w:val="16"/>
                <w:szCs w:val="16"/>
              </w:rPr>
            </w:pPr>
            <w:proofErr w:type="spellStart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Устный</w:t>
            </w:r>
            <w:proofErr w:type="spellEnd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1D4CA3">
              <w:rPr>
                <w:sz w:val="16"/>
                <w:szCs w:val="16"/>
              </w:rPr>
              <w:br/>
            </w:r>
            <w:proofErr w:type="spellStart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опрос</w:t>
            </w:r>
            <w:proofErr w:type="spellEnd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; </w:t>
            </w:r>
            <w:r w:rsidRPr="001D4CA3">
              <w:rPr>
                <w:sz w:val="16"/>
                <w:szCs w:val="16"/>
              </w:rPr>
              <w:br/>
            </w:r>
            <w:proofErr w:type="spellStart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письменный</w:t>
            </w:r>
            <w:proofErr w:type="spellEnd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;</w:t>
            </w:r>
          </w:p>
        </w:tc>
      </w:tr>
      <w:tr w:rsidR="006339B1" w:rsidTr="00524FB8">
        <w:trPr>
          <w:trHeight w:hRule="exact" w:val="116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Default="00060A9A" w:rsidP="00420B4C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88</w:t>
            </w:r>
            <w:r w:rsidR="005403B8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339B1" w:rsidRPr="005403B8" w:rsidRDefault="005403B8" w:rsidP="00420B4C">
            <w:pPr>
              <w:autoSpaceDE w:val="0"/>
              <w:autoSpaceDN w:val="0"/>
              <w:spacing w:after="0" w:line="240" w:lineRule="auto"/>
              <w:ind w:left="72"/>
              <w:rPr>
                <w:lang w:val="ru-RU"/>
              </w:rPr>
            </w:pPr>
            <w:r w:rsidRPr="00540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Правописание сочетаний </w:t>
            </w:r>
            <w:proofErr w:type="spellStart"/>
            <w:r w:rsidRPr="00540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ча</w:t>
            </w:r>
            <w:proofErr w:type="spellEnd"/>
            <w:r w:rsidRPr="00540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-ща, чу-</w:t>
            </w:r>
            <w:proofErr w:type="spellStart"/>
            <w:r w:rsidRPr="00540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щу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Default="005403B8" w:rsidP="00420B4C">
            <w:pPr>
              <w:autoSpaceDE w:val="0"/>
              <w:autoSpaceDN w:val="0"/>
              <w:spacing w:after="0" w:line="24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Default="005403B8" w:rsidP="00420B4C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Default="006339B1" w:rsidP="00420B4C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Default="00D03701" w:rsidP="00420B4C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07</w:t>
            </w:r>
            <w:r w:rsidR="005403B8">
              <w:rPr>
                <w:rFonts w:ascii="Times New Roman" w:eastAsia="Times New Roman" w:hAnsi="Times New Roman"/>
                <w:color w:val="000000"/>
                <w:sz w:val="24"/>
              </w:rPr>
              <w:t>.02.2023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Pr="001D4CA3" w:rsidRDefault="005403B8" w:rsidP="00420B4C">
            <w:pPr>
              <w:autoSpaceDE w:val="0"/>
              <w:autoSpaceDN w:val="0"/>
              <w:spacing w:after="0" w:line="240" w:lineRule="auto"/>
              <w:ind w:left="72"/>
              <w:rPr>
                <w:sz w:val="16"/>
                <w:szCs w:val="16"/>
              </w:rPr>
            </w:pPr>
            <w:proofErr w:type="spellStart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Устный</w:t>
            </w:r>
            <w:proofErr w:type="spellEnd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1D4CA3">
              <w:rPr>
                <w:sz w:val="16"/>
                <w:szCs w:val="16"/>
              </w:rPr>
              <w:br/>
            </w:r>
            <w:proofErr w:type="spellStart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опрос</w:t>
            </w:r>
            <w:proofErr w:type="spellEnd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; </w:t>
            </w:r>
            <w:r w:rsidRPr="001D4CA3">
              <w:rPr>
                <w:sz w:val="16"/>
                <w:szCs w:val="16"/>
              </w:rPr>
              <w:br/>
            </w:r>
            <w:proofErr w:type="spellStart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письменный</w:t>
            </w:r>
            <w:proofErr w:type="spellEnd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;</w:t>
            </w:r>
          </w:p>
        </w:tc>
      </w:tr>
      <w:tr w:rsidR="006339B1" w:rsidTr="00524FB8">
        <w:trPr>
          <w:trHeight w:hRule="exact" w:val="114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Default="00060A9A" w:rsidP="00420B4C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89</w:t>
            </w:r>
            <w:r w:rsidR="005403B8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339B1" w:rsidRPr="005403B8" w:rsidRDefault="005403B8" w:rsidP="00420B4C">
            <w:pPr>
              <w:autoSpaceDE w:val="0"/>
              <w:autoSpaceDN w:val="0"/>
              <w:spacing w:after="0" w:line="240" w:lineRule="auto"/>
              <w:ind w:left="72" w:right="144"/>
              <w:rPr>
                <w:lang w:val="ru-RU"/>
              </w:rPr>
            </w:pPr>
            <w:r w:rsidRPr="00540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Правописание сочетаний </w:t>
            </w:r>
            <w:proofErr w:type="spellStart"/>
            <w:r w:rsidRPr="00540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жи</w:t>
            </w:r>
            <w:proofErr w:type="spellEnd"/>
            <w:r w:rsidRPr="00540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- ши, </w:t>
            </w:r>
            <w:proofErr w:type="spellStart"/>
            <w:r w:rsidRPr="00540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ча</w:t>
            </w:r>
            <w:proofErr w:type="spellEnd"/>
            <w:r w:rsidRPr="00540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- ща, чу - </w:t>
            </w:r>
            <w:proofErr w:type="spellStart"/>
            <w:r w:rsidRPr="00540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щу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Default="005403B8" w:rsidP="00420B4C">
            <w:pPr>
              <w:autoSpaceDE w:val="0"/>
              <w:autoSpaceDN w:val="0"/>
              <w:spacing w:after="0" w:line="24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Default="005403B8" w:rsidP="00420B4C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Default="006339B1" w:rsidP="00420B4C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Default="00D03701" w:rsidP="00420B4C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08</w:t>
            </w:r>
            <w:r w:rsidR="005403B8">
              <w:rPr>
                <w:rFonts w:ascii="Times New Roman" w:eastAsia="Times New Roman" w:hAnsi="Times New Roman"/>
                <w:color w:val="000000"/>
                <w:sz w:val="24"/>
              </w:rPr>
              <w:t>.02.2023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Pr="001D4CA3" w:rsidRDefault="005403B8" w:rsidP="00420B4C">
            <w:pPr>
              <w:autoSpaceDE w:val="0"/>
              <w:autoSpaceDN w:val="0"/>
              <w:spacing w:after="0" w:line="240" w:lineRule="auto"/>
              <w:ind w:left="72"/>
              <w:rPr>
                <w:sz w:val="16"/>
                <w:szCs w:val="16"/>
              </w:rPr>
            </w:pPr>
            <w:proofErr w:type="spellStart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Устный</w:t>
            </w:r>
            <w:proofErr w:type="spellEnd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1D4CA3">
              <w:rPr>
                <w:sz w:val="16"/>
                <w:szCs w:val="16"/>
              </w:rPr>
              <w:br/>
            </w:r>
            <w:proofErr w:type="spellStart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опрос</w:t>
            </w:r>
            <w:proofErr w:type="spellEnd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; </w:t>
            </w:r>
            <w:r w:rsidRPr="001D4CA3">
              <w:rPr>
                <w:sz w:val="16"/>
                <w:szCs w:val="16"/>
              </w:rPr>
              <w:br/>
            </w:r>
            <w:proofErr w:type="spellStart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письменный</w:t>
            </w:r>
            <w:proofErr w:type="spellEnd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;</w:t>
            </w:r>
          </w:p>
        </w:tc>
      </w:tr>
    </w:tbl>
    <w:p w:rsidR="006339B1" w:rsidRDefault="006339B1" w:rsidP="00420B4C">
      <w:pPr>
        <w:autoSpaceDE w:val="0"/>
        <w:autoSpaceDN w:val="0"/>
        <w:spacing w:after="0" w:line="240" w:lineRule="auto"/>
      </w:pPr>
    </w:p>
    <w:p w:rsidR="006339B1" w:rsidRDefault="006339B1" w:rsidP="00420B4C">
      <w:pPr>
        <w:spacing w:after="0" w:line="240" w:lineRule="auto"/>
        <w:sectPr w:rsidR="006339B1">
          <w:pgSz w:w="11900" w:h="16840"/>
          <w:pgMar w:top="284" w:right="650" w:bottom="316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6339B1" w:rsidRDefault="006339B1" w:rsidP="00420B4C">
      <w:pPr>
        <w:autoSpaceDE w:val="0"/>
        <w:autoSpaceDN w:val="0"/>
        <w:spacing w:after="0" w:line="240" w:lineRule="auto"/>
      </w:pPr>
    </w:p>
    <w:tbl>
      <w:tblPr>
        <w:tblW w:w="0" w:type="auto"/>
        <w:tblInd w:w="998" w:type="dxa"/>
        <w:tblLayout w:type="fixed"/>
        <w:tblLook w:val="04A0" w:firstRow="1" w:lastRow="0" w:firstColumn="1" w:lastColumn="0" w:noHBand="0" w:noVBand="1"/>
      </w:tblPr>
      <w:tblGrid>
        <w:gridCol w:w="708"/>
        <w:gridCol w:w="2977"/>
        <w:gridCol w:w="567"/>
        <w:gridCol w:w="902"/>
        <w:gridCol w:w="941"/>
        <w:gridCol w:w="1417"/>
        <w:gridCol w:w="1276"/>
      </w:tblGrid>
      <w:tr w:rsidR="006339B1" w:rsidTr="00524FB8">
        <w:trPr>
          <w:trHeight w:hRule="exact" w:val="116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Default="00060A9A" w:rsidP="00420B4C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90</w:t>
            </w:r>
            <w:r w:rsidR="005403B8">
              <w:rPr>
                <w:rFonts w:ascii="Times New Roman" w:eastAsia="Times New Roman" w:hAnsi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339B1" w:rsidRPr="005403B8" w:rsidRDefault="005403B8" w:rsidP="00420B4C">
            <w:pPr>
              <w:tabs>
                <w:tab w:val="left" w:pos="156"/>
              </w:tabs>
              <w:autoSpaceDE w:val="0"/>
              <w:autoSpaceDN w:val="0"/>
              <w:spacing w:after="0" w:line="240" w:lineRule="auto"/>
              <w:ind w:right="144"/>
              <w:rPr>
                <w:lang w:val="ru-RU"/>
              </w:rPr>
            </w:pPr>
            <w:r w:rsidRPr="00540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Письмо слов с сочетаниями </w:t>
            </w:r>
            <w:r w:rsidRPr="005403B8">
              <w:rPr>
                <w:lang w:val="ru-RU"/>
              </w:rPr>
              <w:tab/>
            </w:r>
            <w:proofErr w:type="spellStart"/>
            <w:r w:rsidRPr="00540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чк</w:t>
            </w:r>
            <w:proofErr w:type="spellEnd"/>
            <w:r w:rsidRPr="00540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540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чн</w:t>
            </w:r>
            <w:proofErr w:type="spellEnd"/>
            <w:r w:rsidRPr="00540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540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чт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Default="005403B8" w:rsidP="00420B4C">
            <w:pPr>
              <w:autoSpaceDE w:val="0"/>
              <w:autoSpaceDN w:val="0"/>
              <w:spacing w:after="0" w:line="24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Default="005403B8" w:rsidP="00420B4C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Default="006339B1" w:rsidP="00420B4C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Default="00D03701" w:rsidP="00420B4C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09</w:t>
            </w:r>
            <w:r w:rsidR="005403B8">
              <w:rPr>
                <w:rFonts w:ascii="Times New Roman" w:eastAsia="Times New Roman" w:hAnsi="Times New Roman"/>
                <w:color w:val="000000"/>
                <w:sz w:val="24"/>
              </w:rPr>
              <w:t>.02.2023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Pr="001D4CA3" w:rsidRDefault="005403B8" w:rsidP="00420B4C">
            <w:pPr>
              <w:autoSpaceDE w:val="0"/>
              <w:autoSpaceDN w:val="0"/>
              <w:spacing w:after="0" w:line="240" w:lineRule="auto"/>
              <w:ind w:left="72"/>
              <w:rPr>
                <w:sz w:val="16"/>
                <w:szCs w:val="16"/>
              </w:rPr>
            </w:pPr>
            <w:proofErr w:type="spellStart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Устный</w:t>
            </w:r>
            <w:proofErr w:type="spellEnd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1D4CA3">
              <w:rPr>
                <w:sz w:val="16"/>
                <w:szCs w:val="16"/>
              </w:rPr>
              <w:br/>
            </w:r>
            <w:proofErr w:type="spellStart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опрос</w:t>
            </w:r>
            <w:proofErr w:type="spellEnd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; </w:t>
            </w:r>
            <w:r w:rsidRPr="001D4CA3">
              <w:rPr>
                <w:sz w:val="16"/>
                <w:szCs w:val="16"/>
              </w:rPr>
              <w:br/>
            </w:r>
            <w:proofErr w:type="spellStart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письменный</w:t>
            </w:r>
            <w:proofErr w:type="spellEnd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;</w:t>
            </w:r>
          </w:p>
        </w:tc>
      </w:tr>
      <w:tr w:rsidR="006339B1" w:rsidTr="00524FB8">
        <w:trPr>
          <w:trHeight w:hRule="exact" w:val="116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Default="00060A9A" w:rsidP="00420B4C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91</w:t>
            </w:r>
            <w:r w:rsidR="005403B8">
              <w:rPr>
                <w:rFonts w:ascii="Times New Roman" w:eastAsia="Times New Roman" w:hAnsi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339B1" w:rsidRPr="005403B8" w:rsidRDefault="005403B8" w:rsidP="00420B4C">
            <w:pPr>
              <w:tabs>
                <w:tab w:val="left" w:pos="576"/>
              </w:tabs>
              <w:autoSpaceDE w:val="0"/>
              <w:autoSpaceDN w:val="0"/>
              <w:spacing w:after="0" w:line="240" w:lineRule="auto"/>
              <w:ind w:right="864"/>
              <w:rPr>
                <w:lang w:val="ru-RU"/>
              </w:rPr>
            </w:pPr>
            <w:r w:rsidRPr="00540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105. Правописание слов с </w:t>
            </w:r>
            <w:r w:rsidRPr="005403B8">
              <w:rPr>
                <w:lang w:val="ru-RU"/>
              </w:rPr>
              <w:tab/>
            </w:r>
            <w:r w:rsidRPr="00540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буквами е, ё, ю, 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Default="005403B8" w:rsidP="00420B4C">
            <w:pPr>
              <w:autoSpaceDE w:val="0"/>
              <w:autoSpaceDN w:val="0"/>
              <w:spacing w:after="0" w:line="24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Default="005403B8" w:rsidP="00420B4C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Default="006339B1" w:rsidP="00420B4C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Default="00D03701" w:rsidP="00420B4C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</w:t>
            </w:r>
            <w:r w:rsidR="005403B8">
              <w:rPr>
                <w:rFonts w:ascii="Times New Roman" w:eastAsia="Times New Roman" w:hAnsi="Times New Roman"/>
                <w:color w:val="000000"/>
                <w:sz w:val="24"/>
              </w:rPr>
              <w:t>.02.2023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Pr="001D4CA3" w:rsidRDefault="005403B8" w:rsidP="00420B4C">
            <w:pPr>
              <w:autoSpaceDE w:val="0"/>
              <w:autoSpaceDN w:val="0"/>
              <w:spacing w:after="0" w:line="240" w:lineRule="auto"/>
              <w:ind w:left="72"/>
              <w:rPr>
                <w:sz w:val="16"/>
                <w:szCs w:val="16"/>
              </w:rPr>
            </w:pPr>
            <w:proofErr w:type="spellStart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Устный</w:t>
            </w:r>
            <w:proofErr w:type="spellEnd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1D4CA3">
              <w:rPr>
                <w:sz w:val="16"/>
                <w:szCs w:val="16"/>
              </w:rPr>
              <w:br/>
            </w:r>
            <w:proofErr w:type="spellStart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опрос</w:t>
            </w:r>
            <w:proofErr w:type="spellEnd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; </w:t>
            </w:r>
            <w:r w:rsidRPr="001D4CA3">
              <w:rPr>
                <w:sz w:val="16"/>
                <w:szCs w:val="16"/>
              </w:rPr>
              <w:br/>
            </w:r>
            <w:proofErr w:type="spellStart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письменный</w:t>
            </w:r>
            <w:proofErr w:type="spellEnd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;</w:t>
            </w:r>
          </w:p>
        </w:tc>
      </w:tr>
      <w:tr w:rsidR="006339B1" w:rsidTr="00524FB8">
        <w:trPr>
          <w:trHeight w:hRule="exact" w:val="116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Default="00060A9A" w:rsidP="00420B4C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92</w:t>
            </w:r>
            <w:r w:rsidR="005403B8">
              <w:rPr>
                <w:rFonts w:ascii="Times New Roman" w:eastAsia="Times New Roman" w:hAnsi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339B1" w:rsidRPr="005403B8" w:rsidRDefault="005403B8" w:rsidP="00420B4C">
            <w:pPr>
              <w:tabs>
                <w:tab w:val="left" w:pos="156"/>
              </w:tabs>
              <w:autoSpaceDE w:val="0"/>
              <w:autoSpaceDN w:val="0"/>
              <w:spacing w:after="0" w:line="240" w:lineRule="auto"/>
              <w:rPr>
                <w:lang w:val="ru-RU"/>
              </w:rPr>
            </w:pPr>
            <w:r w:rsidRPr="00540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Дифференциация букв о - ё, у</w:t>
            </w:r>
            <w:r w:rsidRPr="005403B8">
              <w:rPr>
                <w:lang w:val="ru-RU"/>
              </w:rPr>
              <w:tab/>
            </w:r>
            <w:r w:rsidRPr="00540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- ю, а - я, э - е на письме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Default="005403B8" w:rsidP="00420B4C">
            <w:pPr>
              <w:autoSpaceDE w:val="0"/>
              <w:autoSpaceDN w:val="0"/>
              <w:spacing w:after="0" w:line="24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Default="005403B8" w:rsidP="00420B4C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Default="006339B1" w:rsidP="00420B4C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Default="00D03701" w:rsidP="00420B4C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</w:t>
            </w:r>
            <w:r w:rsidR="005403B8">
              <w:rPr>
                <w:rFonts w:ascii="Times New Roman" w:eastAsia="Times New Roman" w:hAnsi="Times New Roman"/>
                <w:color w:val="000000"/>
                <w:sz w:val="24"/>
              </w:rPr>
              <w:t>.02.2023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Pr="001D4CA3" w:rsidRDefault="005403B8" w:rsidP="00420B4C">
            <w:pPr>
              <w:autoSpaceDE w:val="0"/>
              <w:autoSpaceDN w:val="0"/>
              <w:spacing w:after="0" w:line="240" w:lineRule="auto"/>
              <w:ind w:left="72"/>
              <w:rPr>
                <w:sz w:val="16"/>
                <w:szCs w:val="16"/>
              </w:rPr>
            </w:pPr>
            <w:proofErr w:type="spellStart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Устный</w:t>
            </w:r>
            <w:proofErr w:type="spellEnd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1D4CA3">
              <w:rPr>
                <w:sz w:val="16"/>
                <w:szCs w:val="16"/>
              </w:rPr>
              <w:br/>
            </w:r>
            <w:proofErr w:type="spellStart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опрос</w:t>
            </w:r>
            <w:proofErr w:type="spellEnd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; </w:t>
            </w:r>
            <w:r w:rsidRPr="001D4CA3">
              <w:rPr>
                <w:sz w:val="16"/>
                <w:szCs w:val="16"/>
              </w:rPr>
              <w:br/>
            </w:r>
            <w:proofErr w:type="spellStart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письменный</w:t>
            </w:r>
            <w:proofErr w:type="spellEnd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;</w:t>
            </w:r>
          </w:p>
        </w:tc>
      </w:tr>
      <w:tr w:rsidR="006339B1" w:rsidTr="00524FB8">
        <w:trPr>
          <w:trHeight w:hRule="exact" w:val="116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Default="00060A9A" w:rsidP="00420B4C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93</w:t>
            </w:r>
            <w:r w:rsidR="005403B8">
              <w:rPr>
                <w:rFonts w:ascii="Times New Roman" w:eastAsia="Times New Roman" w:hAnsi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32DD0" w:rsidRDefault="005403B8" w:rsidP="00420B4C">
            <w:pPr>
              <w:autoSpaceDE w:val="0"/>
              <w:autoSpaceDN w:val="0"/>
              <w:spacing w:after="0" w:line="240" w:lineRule="auto"/>
              <w:ind w:left="576" w:right="576" w:hanging="576"/>
              <w:jc w:val="both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 w:rsidRPr="00540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Правописание заглавной </w:t>
            </w:r>
          </w:p>
          <w:p w:rsidR="006339B1" w:rsidRPr="005403B8" w:rsidRDefault="005403B8" w:rsidP="00420B4C">
            <w:pPr>
              <w:autoSpaceDE w:val="0"/>
              <w:autoSpaceDN w:val="0"/>
              <w:spacing w:after="0" w:line="240" w:lineRule="auto"/>
              <w:ind w:left="576" w:right="576" w:hanging="576"/>
              <w:jc w:val="both"/>
              <w:rPr>
                <w:lang w:val="ru-RU"/>
              </w:rPr>
            </w:pPr>
            <w:r w:rsidRPr="00540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буквы в словах и </w:t>
            </w:r>
            <w:r w:rsidRPr="005403B8">
              <w:rPr>
                <w:lang w:val="ru-RU"/>
              </w:rPr>
              <w:br/>
            </w:r>
            <w:r w:rsidRPr="00540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предложениях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Default="005403B8" w:rsidP="00420B4C">
            <w:pPr>
              <w:autoSpaceDE w:val="0"/>
              <w:autoSpaceDN w:val="0"/>
              <w:spacing w:after="0" w:line="24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Default="005403B8" w:rsidP="00420B4C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Default="006339B1" w:rsidP="00420B4C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Default="00D03701" w:rsidP="00420B4C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</w:t>
            </w:r>
            <w:r w:rsidR="005403B8">
              <w:rPr>
                <w:rFonts w:ascii="Times New Roman" w:eastAsia="Times New Roman" w:hAnsi="Times New Roman"/>
                <w:color w:val="000000"/>
                <w:sz w:val="24"/>
              </w:rPr>
              <w:t>.02.2023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Pr="001D4CA3" w:rsidRDefault="005403B8" w:rsidP="00420B4C">
            <w:pPr>
              <w:autoSpaceDE w:val="0"/>
              <w:autoSpaceDN w:val="0"/>
              <w:spacing w:after="0" w:line="240" w:lineRule="auto"/>
              <w:ind w:left="72"/>
              <w:rPr>
                <w:sz w:val="16"/>
                <w:szCs w:val="16"/>
              </w:rPr>
            </w:pPr>
            <w:proofErr w:type="spellStart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Устный</w:t>
            </w:r>
            <w:proofErr w:type="spellEnd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1D4CA3">
              <w:rPr>
                <w:sz w:val="16"/>
                <w:szCs w:val="16"/>
              </w:rPr>
              <w:br/>
            </w:r>
            <w:proofErr w:type="spellStart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опрос</w:t>
            </w:r>
            <w:proofErr w:type="spellEnd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; </w:t>
            </w:r>
            <w:r w:rsidRPr="001D4CA3">
              <w:rPr>
                <w:sz w:val="16"/>
                <w:szCs w:val="16"/>
              </w:rPr>
              <w:br/>
            </w:r>
            <w:proofErr w:type="spellStart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письменный</w:t>
            </w:r>
            <w:proofErr w:type="spellEnd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;</w:t>
            </w:r>
          </w:p>
        </w:tc>
      </w:tr>
      <w:tr w:rsidR="006339B1" w:rsidTr="00524FB8">
        <w:trPr>
          <w:trHeight w:hRule="exact" w:val="116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Default="00060A9A" w:rsidP="00420B4C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94</w:t>
            </w:r>
            <w:r w:rsidR="005403B8">
              <w:rPr>
                <w:rFonts w:ascii="Times New Roman" w:eastAsia="Times New Roman" w:hAnsi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339B1" w:rsidRDefault="005403B8" w:rsidP="00420B4C">
            <w:pPr>
              <w:tabs>
                <w:tab w:val="left" w:pos="156"/>
              </w:tabs>
              <w:autoSpaceDE w:val="0"/>
              <w:autoSpaceDN w:val="0"/>
              <w:spacing w:after="0" w:line="240" w:lineRule="auto"/>
              <w:ind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деформированным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tab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предложением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Default="005403B8" w:rsidP="00420B4C">
            <w:pPr>
              <w:autoSpaceDE w:val="0"/>
              <w:autoSpaceDN w:val="0"/>
              <w:spacing w:after="0" w:line="24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Default="005403B8" w:rsidP="00420B4C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Default="006339B1" w:rsidP="00420B4C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Default="00D03701" w:rsidP="00420B4C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</w:t>
            </w:r>
            <w:r w:rsidR="005403B8">
              <w:rPr>
                <w:rFonts w:ascii="Times New Roman" w:eastAsia="Times New Roman" w:hAnsi="Times New Roman"/>
                <w:color w:val="000000"/>
                <w:sz w:val="24"/>
              </w:rPr>
              <w:t>.02.2023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Pr="001D4CA3" w:rsidRDefault="005403B8" w:rsidP="00420B4C">
            <w:pPr>
              <w:autoSpaceDE w:val="0"/>
              <w:autoSpaceDN w:val="0"/>
              <w:spacing w:after="0" w:line="240" w:lineRule="auto"/>
              <w:ind w:left="72"/>
              <w:rPr>
                <w:sz w:val="16"/>
                <w:szCs w:val="16"/>
              </w:rPr>
            </w:pPr>
            <w:proofErr w:type="spellStart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Устный</w:t>
            </w:r>
            <w:proofErr w:type="spellEnd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1D4CA3">
              <w:rPr>
                <w:sz w:val="16"/>
                <w:szCs w:val="16"/>
              </w:rPr>
              <w:br/>
            </w:r>
            <w:proofErr w:type="spellStart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опрос</w:t>
            </w:r>
            <w:proofErr w:type="spellEnd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; </w:t>
            </w:r>
            <w:r w:rsidRPr="001D4CA3">
              <w:rPr>
                <w:sz w:val="16"/>
                <w:szCs w:val="16"/>
              </w:rPr>
              <w:br/>
            </w:r>
            <w:proofErr w:type="spellStart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письменный</w:t>
            </w:r>
            <w:proofErr w:type="spellEnd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;</w:t>
            </w:r>
          </w:p>
        </w:tc>
      </w:tr>
      <w:tr w:rsidR="006339B1" w:rsidTr="00524FB8">
        <w:trPr>
          <w:trHeight w:hRule="exact" w:val="116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Default="00060A9A" w:rsidP="00420B4C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95</w:t>
            </w:r>
            <w:r w:rsidR="005403B8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339B1" w:rsidRDefault="005403B8" w:rsidP="00420B4C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текстом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Default="005403B8" w:rsidP="00420B4C">
            <w:pPr>
              <w:autoSpaceDE w:val="0"/>
              <w:autoSpaceDN w:val="0"/>
              <w:spacing w:after="0" w:line="24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Default="005403B8" w:rsidP="00420B4C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Default="006339B1" w:rsidP="00420B4C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Default="00D03701" w:rsidP="00420B4C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</w:t>
            </w:r>
            <w:r w:rsidR="005403B8">
              <w:rPr>
                <w:rFonts w:ascii="Times New Roman" w:eastAsia="Times New Roman" w:hAnsi="Times New Roman"/>
                <w:color w:val="000000"/>
                <w:sz w:val="24"/>
              </w:rPr>
              <w:t>.02.2023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Pr="001D4CA3" w:rsidRDefault="005403B8" w:rsidP="00420B4C">
            <w:pPr>
              <w:autoSpaceDE w:val="0"/>
              <w:autoSpaceDN w:val="0"/>
              <w:spacing w:after="0" w:line="240" w:lineRule="auto"/>
              <w:ind w:left="72"/>
              <w:rPr>
                <w:sz w:val="16"/>
                <w:szCs w:val="16"/>
              </w:rPr>
            </w:pPr>
            <w:proofErr w:type="spellStart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Устный</w:t>
            </w:r>
            <w:proofErr w:type="spellEnd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1D4CA3">
              <w:rPr>
                <w:sz w:val="16"/>
                <w:szCs w:val="16"/>
              </w:rPr>
              <w:br/>
            </w:r>
            <w:proofErr w:type="spellStart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опрос</w:t>
            </w:r>
            <w:proofErr w:type="spellEnd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; </w:t>
            </w:r>
            <w:r w:rsidRPr="001D4CA3">
              <w:rPr>
                <w:sz w:val="16"/>
                <w:szCs w:val="16"/>
              </w:rPr>
              <w:br/>
            </w:r>
            <w:proofErr w:type="spellStart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письменный</w:t>
            </w:r>
            <w:proofErr w:type="spellEnd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;</w:t>
            </w:r>
          </w:p>
        </w:tc>
      </w:tr>
      <w:tr w:rsidR="006339B1" w:rsidTr="00524FB8">
        <w:trPr>
          <w:trHeight w:hRule="exact" w:val="116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Default="00C32DD0" w:rsidP="00420B4C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9</w:t>
            </w:r>
            <w:r w:rsidR="00580FC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6</w:t>
            </w:r>
            <w:r w:rsidR="005403B8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32DD0" w:rsidRPr="00C32DD0" w:rsidRDefault="00C32DD0" w:rsidP="00420B4C">
            <w:pPr>
              <w:tabs>
                <w:tab w:val="left" w:pos="576"/>
              </w:tabs>
              <w:autoSpaceDE w:val="0"/>
              <w:autoSpaceDN w:val="0"/>
              <w:spacing w:after="0" w:line="240" w:lineRule="auto"/>
              <w:ind w:right="288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  <w:p w:rsidR="00C32DD0" w:rsidRDefault="005403B8" w:rsidP="00420B4C">
            <w:pPr>
              <w:tabs>
                <w:tab w:val="left" w:pos="576"/>
              </w:tabs>
              <w:autoSpaceDE w:val="0"/>
              <w:autoSpaceDN w:val="0"/>
              <w:spacing w:after="0" w:line="240" w:lineRule="auto"/>
              <w:ind w:right="288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 w:rsidRPr="00540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Наша речь. Её значение в </w:t>
            </w:r>
          </w:p>
          <w:p w:rsidR="006339B1" w:rsidRPr="005403B8" w:rsidRDefault="00C32DD0" w:rsidP="00420B4C">
            <w:pPr>
              <w:tabs>
                <w:tab w:val="left" w:pos="576"/>
              </w:tabs>
              <w:autoSpaceDE w:val="0"/>
              <w:autoSpaceDN w:val="0"/>
              <w:spacing w:after="0" w:line="240" w:lineRule="auto"/>
              <w:ind w:right="288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ж</w:t>
            </w:r>
            <w:r w:rsidR="005403B8" w:rsidRPr="00540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изни людей. Язык и речь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Default="005403B8" w:rsidP="00420B4C">
            <w:pPr>
              <w:autoSpaceDE w:val="0"/>
              <w:autoSpaceDN w:val="0"/>
              <w:spacing w:after="0" w:line="24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Default="005403B8" w:rsidP="00420B4C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Default="006339B1" w:rsidP="00420B4C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Default="00D03701" w:rsidP="00420B4C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</w:t>
            </w:r>
            <w:r w:rsidR="005403B8">
              <w:rPr>
                <w:rFonts w:ascii="Times New Roman" w:eastAsia="Times New Roman" w:hAnsi="Times New Roman"/>
                <w:color w:val="000000"/>
                <w:sz w:val="24"/>
              </w:rPr>
              <w:t>.02.2023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Pr="001D4CA3" w:rsidRDefault="005403B8" w:rsidP="00420B4C">
            <w:pPr>
              <w:autoSpaceDE w:val="0"/>
              <w:autoSpaceDN w:val="0"/>
              <w:spacing w:after="0" w:line="240" w:lineRule="auto"/>
              <w:ind w:left="72"/>
              <w:rPr>
                <w:sz w:val="16"/>
                <w:szCs w:val="16"/>
              </w:rPr>
            </w:pPr>
            <w:proofErr w:type="spellStart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Устный</w:t>
            </w:r>
            <w:proofErr w:type="spellEnd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1D4CA3">
              <w:rPr>
                <w:sz w:val="16"/>
                <w:szCs w:val="16"/>
              </w:rPr>
              <w:br/>
            </w:r>
            <w:proofErr w:type="spellStart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опрос</w:t>
            </w:r>
            <w:proofErr w:type="spellEnd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; </w:t>
            </w:r>
            <w:r w:rsidRPr="001D4CA3">
              <w:rPr>
                <w:sz w:val="16"/>
                <w:szCs w:val="16"/>
              </w:rPr>
              <w:br/>
            </w:r>
            <w:proofErr w:type="spellStart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письменный</w:t>
            </w:r>
            <w:proofErr w:type="spellEnd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;</w:t>
            </w:r>
          </w:p>
        </w:tc>
      </w:tr>
      <w:tr w:rsidR="006339B1" w:rsidTr="00524FB8">
        <w:trPr>
          <w:trHeight w:hRule="exact" w:val="58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Default="00580FC3" w:rsidP="00420B4C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97</w:t>
            </w:r>
            <w:r w:rsidR="005403B8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339B1" w:rsidRDefault="005403B8" w:rsidP="00420B4C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Текст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Default="005403B8" w:rsidP="00420B4C">
            <w:pPr>
              <w:autoSpaceDE w:val="0"/>
              <w:autoSpaceDN w:val="0"/>
              <w:spacing w:after="0" w:line="24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Default="005403B8" w:rsidP="00420B4C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Default="006339B1" w:rsidP="00420B4C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Default="00D03701" w:rsidP="00420B4C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</w:t>
            </w:r>
            <w:r w:rsidR="005403B8">
              <w:rPr>
                <w:rFonts w:ascii="Times New Roman" w:eastAsia="Times New Roman" w:hAnsi="Times New Roman"/>
                <w:color w:val="000000"/>
                <w:sz w:val="24"/>
              </w:rPr>
              <w:t>.02.2023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Pr="001D4CA3" w:rsidRDefault="00580FC3" w:rsidP="00420B4C">
            <w:pPr>
              <w:autoSpaceDE w:val="0"/>
              <w:autoSpaceDN w:val="0"/>
              <w:spacing w:after="0" w:line="240" w:lineRule="auto"/>
              <w:rPr>
                <w:sz w:val="16"/>
                <w:szCs w:val="16"/>
              </w:rPr>
            </w:pPr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/>
              </w:rPr>
              <w:t>П</w:t>
            </w:r>
            <w:proofErr w:type="spellStart"/>
            <w:r w:rsidR="005403B8"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письменный</w:t>
            </w:r>
            <w:proofErr w:type="spellEnd"/>
            <w:r w:rsidR="005403B8"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;</w:t>
            </w:r>
          </w:p>
        </w:tc>
      </w:tr>
      <w:tr w:rsidR="006339B1" w:rsidRPr="00D03701" w:rsidTr="00524FB8">
        <w:trPr>
          <w:trHeight w:hRule="exact" w:val="150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Default="00580FC3" w:rsidP="00420B4C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98</w:t>
            </w:r>
            <w:r w:rsidR="005403B8">
              <w:rPr>
                <w:rFonts w:ascii="Times New Roman" w:eastAsia="Times New Roman" w:hAnsi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339B1" w:rsidRPr="005403B8" w:rsidRDefault="005403B8" w:rsidP="00420B4C">
            <w:pPr>
              <w:autoSpaceDE w:val="0"/>
              <w:autoSpaceDN w:val="0"/>
              <w:spacing w:after="0" w:line="240" w:lineRule="auto"/>
              <w:ind w:left="156" w:right="288" w:hanging="156"/>
              <w:rPr>
                <w:lang w:val="ru-RU"/>
              </w:rPr>
            </w:pPr>
            <w:r w:rsidRPr="00540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Знаки препинания в конце предложения: точка, </w:t>
            </w:r>
            <w:r w:rsidRPr="005403B8">
              <w:rPr>
                <w:lang w:val="ru-RU"/>
              </w:rPr>
              <w:br/>
            </w:r>
            <w:proofErr w:type="spellStart"/>
            <w:r w:rsidRPr="00540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вопосительный</w:t>
            </w:r>
            <w:proofErr w:type="spellEnd"/>
            <w:r w:rsidRPr="00540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5403B8">
              <w:rPr>
                <w:lang w:val="ru-RU"/>
              </w:rPr>
              <w:br/>
            </w:r>
            <w:r w:rsidRPr="00540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восклицательный знаки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Default="005403B8" w:rsidP="00420B4C">
            <w:pPr>
              <w:autoSpaceDE w:val="0"/>
              <w:autoSpaceDN w:val="0"/>
              <w:spacing w:after="0" w:line="24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Default="005403B8" w:rsidP="00420B4C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Default="006339B1" w:rsidP="00420B4C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Pr="00D03701" w:rsidRDefault="00D03701" w:rsidP="00420B4C">
            <w:pPr>
              <w:autoSpaceDE w:val="0"/>
              <w:autoSpaceDN w:val="0"/>
              <w:spacing w:after="0" w:line="240" w:lineRule="auto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01.03</w:t>
            </w:r>
            <w:r w:rsidR="005403B8" w:rsidRPr="00D0370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Pr="001D4CA3" w:rsidRDefault="005403B8" w:rsidP="00420B4C">
            <w:pPr>
              <w:autoSpaceDE w:val="0"/>
              <w:autoSpaceDN w:val="0"/>
              <w:spacing w:after="0" w:line="240" w:lineRule="auto"/>
              <w:ind w:left="72"/>
              <w:rPr>
                <w:sz w:val="16"/>
                <w:szCs w:val="16"/>
                <w:lang w:val="ru-RU"/>
              </w:rPr>
            </w:pPr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/>
              </w:rPr>
              <w:t xml:space="preserve">Устный </w:t>
            </w:r>
            <w:r w:rsidRPr="001D4CA3">
              <w:rPr>
                <w:sz w:val="16"/>
                <w:szCs w:val="16"/>
                <w:lang w:val="ru-RU"/>
              </w:rPr>
              <w:br/>
            </w:r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/>
              </w:rPr>
              <w:t xml:space="preserve">опрос; </w:t>
            </w:r>
            <w:r w:rsidRPr="001D4CA3">
              <w:rPr>
                <w:sz w:val="16"/>
                <w:szCs w:val="16"/>
                <w:lang w:val="ru-RU"/>
              </w:rPr>
              <w:br/>
            </w:r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/>
              </w:rPr>
              <w:t>письменный;</w:t>
            </w:r>
          </w:p>
        </w:tc>
      </w:tr>
      <w:tr w:rsidR="006339B1" w:rsidTr="00524FB8">
        <w:trPr>
          <w:trHeight w:hRule="exact" w:val="150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Pr="00D03701" w:rsidRDefault="00580FC3" w:rsidP="00420B4C">
            <w:pPr>
              <w:autoSpaceDE w:val="0"/>
              <w:autoSpaceDN w:val="0"/>
              <w:spacing w:after="0" w:line="24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99</w:t>
            </w:r>
            <w:r w:rsidR="005403B8" w:rsidRPr="00D0370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339B1" w:rsidRPr="005403B8" w:rsidRDefault="005403B8" w:rsidP="00420B4C">
            <w:pPr>
              <w:autoSpaceDE w:val="0"/>
              <w:autoSpaceDN w:val="0"/>
              <w:spacing w:after="0" w:line="240" w:lineRule="auto"/>
              <w:ind w:left="72" w:right="144"/>
              <w:rPr>
                <w:lang w:val="ru-RU"/>
              </w:rPr>
            </w:pPr>
            <w:r w:rsidRPr="00540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Диалог. Осознание ситуации общения: с какой целью, с кем и где происходит </w:t>
            </w:r>
            <w:r w:rsidRPr="005403B8">
              <w:rPr>
                <w:lang w:val="ru-RU"/>
              </w:rPr>
              <w:br/>
            </w:r>
            <w:r w:rsidRPr="00540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общение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Pr="00D03701" w:rsidRDefault="005403B8" w:rsidP="00420B4C">
            <w:pPr>
              <w:autoSpaceDE w:val="0"/>
              <w:autoSpaceDN w:val="0"/>
              <w:spacing w:after="0" w:line="240" w:lineRule="auto"/>
              <w:ind w:left="74"/>
              <w:rPr>
                <w:lang w:val="ru-RU"/>
              </w:rPr>
            </w:pPr>
            <w:r w:rsidRPr="00D0370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Pr="00D03701" w:rsidRDefault="005403B8" w:rsidP="00420B4C">
            <w:pPr>
              <w:autoSpaceDE w:val="0"/>
              <w:autoSpaceDN w:val="0"/>
              <w:spacing w:after="0" w:line="240" w:lineRule="auto"/>
              <w:ind w:left="72"/>
              <w:rPr>
                <w:lang w:val="ru-RU"/>
              </w:rPr>
            </w:pPr>
            <w:r w:rsidRPr="00D0370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Pr="00D03701" w:rsidRDefault="006339B1" w:rsidP="00420B4C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Default="00D03701" w:rsidP="00420B4C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02</w:t>
            </w:r>
            <w:r w:rsidR="005403B8" w:rsidRPr="00D0370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.0</w:t>
            </w:r>
            <w:r w:rsidR="005403B8">
              <w:rPr>
                <w:rFonts w:ascii="Times New Roman" w:eastAsia="Times New Roman" w:hAnsi="Times New Roman"/>
                <w:color w:val="000000"/>
                <w:sz w:val="24"/>
              </w:rPr>
              <w:t>3.2023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Pr="001D4CA3" w:rsidRDefault="005403B8" w:rsidP="00420B4C">
            <w:pPr>
              <w:autoSpaceDE w:val="0"/>
              <w:autoSpaceDN w:val="0"/>
              <w:spacing w:after="0" w:line="240" w:lineRule="auto"/>
              <w:ind w:left="72"/>
              <w:rPr>
                <w:sz w:val="16"/>
                <w:szCs w:val="16"/>
              </w:rPr>
            </w:pPr>
            <w:proofErr w:type="spellStart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Устный</w:t>
            </w:r>
            <w:proofErr w:type="spellEnd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1D4CA3">
              <w:rPr>
                <w:sz w:val="16"/>
                <w:szCs w:val="16"/>
              </w:rPr>
              <w:br/>
            </w:r>
            <w:proofErr w:type="spellStart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опрос</w:t>
            </w:r>
            <w:proofErr w:type="spellEnd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; </w:t>
            </w:r>
            <w:r w:rsidRPr="001D4CA3">
              <w:rPr>
                <w:sz w:val="16"/>
                <w:szCs w:val="16"/>
              </w:rPr>
              <w:br/>
            </w:r>
            <w:proofErr w:type="spellStart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письменный</w:t>
            </w:r>
            <w:proofErr w:type="spellEnd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;</w:t>
            </w:r>
          </w:p>
        </w:tc>
      </w:tr>
      <w:tr w:rsidR="006339B1" w:rsidTr="00524FB8">
        <w:trPr>
          <w:trHeight w:hRule="exact" w:val="121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Default="00580FC3" w:rsidP="00420B4C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100</w:t>
            </w:r>
            <w:r w:rsidR="005403B8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80FC3" w:rsidRDefault="005403B8" w:rsidP="00420B4C">
            <w:pPr>
              <w:autoSpaceDE w:val="0"/>
              <w:autoSpaceDN w:val="0"/>
              <w:spacing w:after="0" w:line="240" w:lineRule="auto"/>
              <w:ind w:left="576" w:right="576" w:hanging="576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 w:rsidRPr="00540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Речевой этикет: слова </w:t>
            </w:r>
          </w:p>
          <w:p w:rsidR="00580FC3" w:rsidRDefault="005403B8" w:rsidP="00420B4C">
            <w:pPr>
              <w:autoSpaceDE w:val="0"/>
              <w:autoSpaceDN w:val="0"/>
              <w:spacing w:after="0" w:line="240" w:lineRule="auto"/>
              <w:ind w:left="576" w:right="576" w:hanging="576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 w:rsidRPr="00540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приветствия, прощания, </w:t>
            </w:r>
          </w:p>
          <w:p w:rsidR="006339B1" w:rsidRPr="005403B8" w:rsidRDefault="005403B8" w:rsidP="00420B4C">
            <w:pPr>
              <w:autoSpaceDE w:val="0"/>
              <w:autoSpaceDN w:val="0"/>
              <w:spacing w:after="0" w:line="240" w:lineRule="auto"/>
              <w:ind w:left="576" w:right="576" w:hanging="576"/>
              <w:rPr>
                <w:lang w:val="ru-RU"/>
              </w:rPr>
            </w:pPr>
            <w:r w:rsidRPr="00540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извинения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Default="005403B8" w:rsidP="00420B4C">
            <w:pPr>
              <w:autoSpaceDE w:val="0"/>
              <w:autoSpaceDN w:val="0"/>
              <w:spacing w:after="0" w:line="24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Default="005403B8" w:rsidP="00420B4C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Default="006339B1" w:rsidP="00420B4C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Default="00D03701" w:rsidP="00420B4C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03</w:t>
            </w:r>
            <w:r w:rsidR="005403B8">
              <w:rPr>
                <w:rFonts w:ascii="Times New Roman" w:eastAsia="Times New Roman" w:hAnsi="Times New Roman"/>
                <w:color w:val="000000"/>
                <w:sz w:val="24"/>
              </w:rPr>
              <w:t>.03.2023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Pr="001D4CA3" w:rsidRDefault="005403B8" w:rsidP="00420B4C">
            <w:pPr>
              <w:autoSpaceDE w:val="0"/>
              <w:autoSpaceDN w:val="0"/>
              <w:spacing w:after="0" w:line="240" w:lineRule="auto"/>
              <w:ind w:left="72"/>
              <w:rPr>
                <w:sz w:val="16"/>
                <w:szCs w:val="16"/>
              </w:rPr>
            </w:pPr>
            <w:proofErr w:type="spellStart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Устный</w:t>
            </w:r>
            <w:proofErr w:type="spellEnd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1D4CA3">
              <w:rPr>
                <w:sz w:val="16"/>
                <w:szCs w:val="16"/>
              </w:rPr>
              <w:br/>
            </w:r>
            <w:proofErr w:type="spellStart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опрос</w:t>
            </w:r>
            <w:proofErr w:type="spellEnd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; </w:t>
            </w:r>
            <w:r w:rsidRPr="001D4CA3">
              <w:rPr>
                <w:sz w:val="16"/>
                <w:szCs w:val="16"/>
              </w:rPr>
              <w:br/>
            </w:r>
            <w:proofErr w:type="spellStart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письменный</w:t>
            </w:r>
            <w:proofErr w:type="spellEnd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;</w:t>
            </w:r>
          </w:p>
        </w:tc>
      </w:tr>
    </w:tbl>
    <w:p w:rsidR="006339B1" w:rsidRDefault="006339B1" w:rsidP="00420B4C">
      <w:pPr>
        <w:autoSpaceDE w:val="0"/>
        <w:autoSpaceDN w:val="0"/>
        <w:spacing w:after="0" w:line="240" w:lineRule="auto"/>
      </w:pPr>
    </w:p>
    <w:p w:rsidR="006339B1" w:rsidRDefault="006339B1" w:rsidP="00420B4C">
      <w:pPr>
        <w:spacing w:after="0" w:line="240" w:lineRule="auto"/>
        <w:sectPr w:rsidR="006339B1">
          <w:pgSz w:w="11900" w:h="16840"/>
          <w:pgMar w:top="284" w:right="650" w:bottom="80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6339B1" w:rsidRDefault="006339B1" w:rsidP="00420B4C">
      <w:pPr>
        <w:autoSpaceDE w:val="0"/>
        <w:autoSpaceDN w:val="0"/>
        <w:spacing w:after="0" w:line="240" w:lineRule="auto"/>
      </w:pPr>
    </w:p>
    <w:tbl>
      <w:tblPr>
        <w:tblW w:w="0" w:type="auto"/>
        <w:tblInd w:w="998" w:type="dxa"/>
        <w:tblLayout w:type="fixed"/>
        <w:tblLook w:val="04A0" w:firstRow="1" w:lastRow="0" w:firstColumn="1" w:lastColumn="0" w:noHBand="0" w:noVBand="1"/>
      </w:tblPr>
      <w:tblGrid>
        <w:gridCol w:w="567"/>
        <w:gridCol w:w="3118"/>
        <w:gridCol w:w="567"/>
        <w:gridCol w:w="902"/>
        <w:gridCol w:w="941"/>
        <w:gridCol w:w="1417"/>
        <w:gridCol w:w="1134"/>
      </w:tblGrid>
      <w:tr w:rsidR="006339B1" w:rsidTr="00524FB8">
        <w:trPr>
          <w:trHeight w:hRule="exact" w:val="173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Default="005403B8" w:rsidP="00420B4C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  <w:r w:rsidR="00580FC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1.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24FB8" w:rsidRDefault="005403B8" w:rsidP="00420B4C">
            <w:pPr>
              <w:autoSpaceDE w:val="0"/>
              <w:autoSpaceDN w:val="0"/>
              <w:spacing w:after="0" w:line="240" w:lineRule="auto"/>
              <w:ind w:left="576" w:right="144" w:hanging="576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 w:rsidRPr="00540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Слово, предложение </w:t>
            </w:r>
          </w:p>
          <w:p w:rsidR="00524FB8" w:rsidRDefault="005403B8" w:rsidP="00420B4C">
            <w:pPr>
              <w:autoSpaceDE w:val="0"/>
              <w:autoSpaceDN w:val="0"/>
              <w:spacing w:after="0" w:line="240" w:lineRule="auto"/>
              <w:ind w:left="576" w:right="144" w:hanging="576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 w:rsidRPr="00540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(наблюдение над сходством </w:t>
            </w:r>
          </w:p>
          <w:p w:rsidR="00524FB8" w:rsidRDefault="005403B8" w:rsidP="00420B4C">
            <w:pPr>
              <w:autoSpaceDE w:val="0"/>
              <w:autoSpaceDN w:val="0"/>
              <w:spacing w:after="0" w:line="240" w:lineRule="auto"/>
              <w:ind w:left="576" w:right="144" w:hanging="576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 w:rsidRPr="00540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 различием). </w:t>
            </w:r>
            <w:r w:rsidRPr="00524F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Установление</w:t>
            </w:r>
          </w:p>
          <w:p w:rsidR="00524FB8" w:rsidRDefault="005403B8" w:rsidP="00420B4C">
            <w:pPr>
              <w:autoSpaceDE w:val="0"/>
              <w:autoSpaceDN w:val="0"/>
              <w:spacing w:after="0" w:line="240" w:lineRule="auto"/>
              <w:ind w:left="576" w:right="144" w:hanging="576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 w:rsidRPr="00524F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связи слов в предложении </w:t>
            </w:r>
          </w:p>
          <w:p w:rsidR="00524FB8" w:rsidRDefault="005403B8" w:rsidP="00420B4C">
            <w:pPr>
              <w:autoSpaceDE w:val="0"/>
              <w:autoSpaceDN w:val="0"/>
              <w:spacing w:after="0" w:line="240" w:lineRule="auto"/>
              <w:ind w:left="576" w:right="144" w:hanging="576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 w:rsidRPr="00524F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при помощи смысловых </w:t>
            </w:r>
          </w:p>
          <w:p w:rsidR="006339B1" w:rsidRPr="00524FB8" w:rsidRDefault="005403B8" w:rsidP="00420B4C">
            <w:pPr>
              <w:autoSpaceDE w:val="0"/>
              <w:autoSpaceDN w:val="0"/>
              <w:spacing w:after="0" w:line="240" w:lineRule="auto"/>
              <w:ind w:left="576" w:right="144" w:hanging="576"/>
              <w:rPr>
                <w:lang w:val="ru-RU"/>
              </w:rPr>
            </w:pPr>
            <w:r w:rsidRPr="00524F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вопросов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Default="005403B8" w:rsidP="00420B4C">
            <w:pPr>
              <w:autoSpaceDE w:val="0"/>
              <w:autoSpaceDN w:val="0"/>
              <w:spacing w:after="0" w:line="24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Default="005403B8" w:rsidP="00420B4C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Default="006339B1" w:rsidP="00420B4C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Default="00D03701" w:rsidP="00420B4C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06</w:t>
            </w:r>
            <w:r w:rsidR="005403B8">
              <w:rPr>
                <w:rFonts w:ascii="Times New Roman" w:eastAsia="Times New Roman" w:hAnsi="Times New Roman"/>
                <w:color w:val="000000"/>
                <w:sz w:val="24"/>
              </w:rPr>
              <w:t>.03.2023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Pr="001D4CA3" w:rsidRDefault="005403B8" w:rsidP="00420B4C">
            <w:pPr>
              <w:autoSpaceDE w:val="0"/>
              <w:autoSpaceDN w:val="0"/>
              <w:spacing w:after="0" w:line="240" w:lineRule="auto"/>
              <w:ind w:left="72"/>
              <w:rPr>
                <w:sz w:val="16"/>
                <w:szCs w:val="16"/>
              </w:rPr>
            </w:pPr>
            <w:proofErr w:type="spellStart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Устный</w:t>
            </w:r>
            <w:proofErr w:type="spellEnd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1D4CA3">
              <w:rPr>
                <w:sz w:val="16"/>
                <w:szCs w:val="16"/>
              </w:rPr>
              <w:br/>
            </w:r>
            <w:proofErr w:type="spellStart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опрос</w:t>
            </w:r>
            <w:proofErr w:type="spellEnd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; </w:t>
            </w:r>
            <w:r w:rsidRPr="001D4CA3">
              <w:rPr>
                <w:sz w:val="16"/>
                <w:szCs w:val="16"/>
              </w:rPr>
              <w:br/>
            </w:r>
            <w:proofErr w:type="spellStart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письменный</w:t>
            </w:r>
            <w:proofErr w:type="spellEnd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;</w:t>
            </w:r>
          </w:p>
        </w:tc>
      </w:tr>
      <w:tr w:rsidR="006339B1" w:rsidTr="00524FB8">
        <w:trPr>
          <w:trHeight w:hRule="exact" w:val="116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Default="005403B8" w:rsidP="00420B4C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  <w:r w:rsidR="00580FC3">
              <w:rPr>
                <w:rFonts w:ascii="Times New Roman" w:eastAsia="Times New Roman" w:hAnsi="Times New Roman"/>
                <w:color w:val="000000"/>
                <w:sz w:val="24"/>
              </w:rPr>
              <w:t>02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339B1" w:rsidRPr="005403B8" w:rsidRDefault="005403B8" w:rsidP="00420B4C">
            <w:pPr>
              <w:autoSpaceDE w:val="0"/>
              <w:autoSpaceDN w:val="0"/>
              <w:spacing w:after="0" w:line="240" w:lineRule="auto"/>
              <w:ind w:left="72" w:right="288"/>
              <w:rPr>
                <w:lang w:val="ru-RU"/>
              </w:rPr>
            </w:pPr>
            <w:r w:rsidRPr="00540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Слово как </w:t>
            </w:r>
            <w:proofErr w:type="spellStart"/>
            <w:r w:rsidRPr="00540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единицп</w:t>
            </w:r>
            <w:proofErr w:type="spellEnd"/>
            <w:r w:rsidRPr="00540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языка и речи (ознакомление)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Default="005403B8" w:rsidP="00420B4C">
            <w:pPr>
              <w:autoSpaceDE w:val="0"/>
              <w:autoSpaceDN w:val="0"/>
              <w:spacing w:after="0" w:line="24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Default="005403B8" w:rsidP="00420B4C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Default="006339B1" w:rsidP="00420B4C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Default="00D03701" w:rsidP="00420B4C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07</w:t>
            </w:r>
            <w:r w:rsidR="005403B8">
              <w:rPr>
                <w:rFonts w:ascii="Times New Roman" w:eastAsia="Times New Roman" w:hAnsi="Times New Roman"/>
                <w:color w:val="000000"/>
                <w:sz w:val="24"/>
              </w:rPr>
              <w:t>.03.2023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Pr="001D4CA3" w:rsidRDefault="005403B8" w:rsidP="00420B4C">
            <w:pPr>
              <w:autoSpaceDE w:val="0"/>
              <w:autoSpaceDN w:val="0"/>
              <w:spacing w:after="0" w:line="240" w:lineRule="auto"/>
              <w:ind w:left="72"/>
              <w:rPr>
                <w:sz w:val="16"/>
                <w:szCs w:val="16"/>
              </w:rPr>
            </w:pPr>
            <w:proofErr w:type="spellStart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Устный</w:t>
            </w:r>
            <w:proofErr w:type="spellEnd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1D4CA3">
              <w:rPr>
                <w:sz w:val="16"/>
                <w:szCs w:val="16"/>
              </w:rPr>
              <w:br/>
            </w:r>
            <w:proofErr w:type="spellStart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опрос</w:t>
            </w:r>
            <w:proofErr w:type="spellEnd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; </w:t>
            </w:r>
            <w:r w:rsidRPr="001D4CA3">
              <w:rPr>
                <w:sz w:val="16"/>
                <w:szCs w:val="16"/>
              </w:rPr>
              <w:br/>
            </w:r>
            <w:proofErr w:type="spellStart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письменный</w:t>
            </w:r>
            <w:proofErr w:type="spellEnd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;</w:t>
            </w:r>
          </w:p>
        </w:tc>
      </w:tr>
      <w:tr w:rsidR="006339B1" w:rsidTr="00524FB8">
        <w:trPr>
          <w:trHeight w:hRule="exact" w:val="116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Default="00580FC3" w:rsidP="00420B4C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03</w:t>
            </w:r>
            <w:r w:rsidR="005403B8">
              <w:rPr>
                <w:rFonts w:ascii="Times New Roman" w:eastAsia="Times New Roman" w:hAnsi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339B1" w:rsidRPr="005403B8" w:rsidRDefault="005403B8" w:rsidP="00420B4C">
            <w:pPr>
              <w:tabs>
                <w:tab w:val="left" w:pos="156"/>
              </w:tabs>
              <w:autoSpaceDE w:val="0"/>
              <w:autoSpaceDN w:val="0"/>
              <w:spacing w:after="0" w:line="240" w:lineRule="auto"/>
              <w:ind w:right="144"/>
              <w:rPr>
                <w:lang w:val="ru-RU"/>
              </w:rPr>
            </w:pPr>
            <w:r w:rsidRPr="00540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Слово и слог. Деление слова </w:t>
            </w:r>
            <w:r w:rsidRPr="005403B8">
              <w:rPr>
                <w:lang w:val="ru-RU"/>
              </w:rPr>
              <w:tab/>
            </w:r>
            <w:r w:rsidRPr="00540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 слоги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Default="005403B8" w:rsidP="00420B4C">
            <w:pPr>
              <w:autoSpaceDE w:val="0"/>
              <w:autoSpaceDN w:val="0"/>
              <w:spacing w:after="0" w:line="24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Default="005403B8" w:rsidP="00420B4C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Default="006339B1" w:rsidP="00420B4C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Default="00D03701" w:rsidP="00420B4C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09</w:t>
            </w:r>
            <w:r w:rsidR="005403B8">
              <w:rPr>
                <w:rFonts w:ascii="Times New Roman" w:eastAsia="Times New Roman" w:hAnsi="Times New Roman"/>
                <w:color w:val="000000"/>
                <w:sz w:val="24"/>
              </w:rPr>
              <w:t>.03.2023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Pr="001D4CA3" w:rsidRDefault="005403B8" w:rsidP="00420B4C">
            <w:pPr>
              <w:autoSpaceDE w:val="0"/>
              <w:autoSpaceDN w:val="0"/>
              <w:spacing w:after="0" w:line="240" w:lineRule="auto"/>
              <w:ind w:left="72"/>
              <w:rPr>
                <w:sz w:val="16"/>
                <w:szCs w:val="16"/>
              </w:rPr>
            </w:pPr>
            <w:proofErr w:type="spellStart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Устный</w:t>
            </w:r>
            <w:proofErr w:type="spellEnd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1D4CA3">
              <w:rPr>
                <w:sz w:val="16"/>
                <w:szCs w:val="16"/>
              </w:rPr>
              <w:br/>
            </w:r>
            <w:proofErr w:type="spellStart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опрос</w:t>
            </w:r>
            <w:proofErr w:type="spellEnd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; </w:t>
            </w:r>
            <w:r w:rsidRPr="001D4CA3">
              <w:rPr>
                <w:sz w:val="16"/>
                <w:szCs w:val="16"/>
              </w:rPr>
              <w:br/>
            </w:r>
            <w:proofErr w:type="spellStart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письменный</w:t>
            </w:r>
            <w:proofErr w:type="spellEnd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;</w:t>
            </w:r>
          </w:p>
        </w:tc>
      </w:tr>
      <w:tr w:rsidR="006339B1" w:rsidTr="00524FB8">
        <w:trPr>
          <w:trHeight w:hRule="exact" w:val="121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Default="00580FC3" w:rsidP="00420B4C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104</w:t>
            </w:r>
            <w:r w:rsidR="005403B8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24FB8" w:rsidRDefault="005403B8" w:rsidP="00420B4C">
            <w:pPr>
              <w:autoSpaceDE w:val="0"/>
              <w:autoSpaceDN w:val="0"/>
              <w:spacing w:after="0" w:line="240" w:lineRule="auto"/>
              <w:ind w:left="576" w:hanging="576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 w:rsidRPr="00540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Перенос слов (простые </w:t>
            </w:r>
          </w:p>
          <w:p w:rsidR="00524FB8" w:rsidRDefault="005403B8" w:rsidP="00420B4C">
            <w:pPr>
              <w:autoSpaceDE w:val="0"/>
              <w:autoSpaceDN w:val="0"/>
              <w:spacing w:after="0" w:line="240" w:lineRule="auto"/>
              <w:ind w:left="576" w:hanging="576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 w:rsidRPr="00540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случаи, без стечения </w:t>
            </w:r>
          </w:p>
          <w:p w:rsidR="00524FB8" w:rsidRDefault="005403B8" w:rsidP="00524FB8">
            <w:pPr>
              <w:autoSpaceDE w:val="0"/>
              <w:autoSpaceDN w:val="0"/>
              <w:spacing w:after="0" w:line="240" w:lineRule="auto"/>
              <w:ind w:left="576" w:hanging="576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 w:rsidRPr="00540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согласных, без учёта</w:t>
            </w:r>
          </w:p>
          <w:p w:rsidR="006339B1" w:rsidRPr="005403B8" w:rsidRDefault="005403B8" w:rsidP="00524FB8">
            <w:pPr>
              <w:autoSpaceDE w:val="0"/>
              <w:autoSpaceDN w:val="0"/>
              <w:spacing w:after="0" w:line="240" w:lineRule="auto"/>
              <w:ind w:left="576" w:hanging="576"/>
              <w:rPr>
                <w:lang w:val="ru-RU"/>
              </w:rPr>
            </w:pPr>
            <w:r w:rsidRPr="00540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морфемного членения слова)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Default="005403B8" w:rsidP="00420B4C">
            <w:pPr>
              <w:autoSpaceDE w:val="0"/>
              <w:autoSpaceDN w:val="0"/>
              <w:spacing w:after="0" w:line="24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Default="005403B8" w:rsidP="00420B4C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Default="006339B1" w:rsidP="00420B4C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Default="00D03701" w:rsidP="00420B4C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</w:t>
            </w:r>
            <w:r w:rsidR="005403B8">
              <w:rPr>
                <w:rFonts w:ascii="Times New Roman" w:eastAsia="Times New Roman" w:hAnsi="Times New Roman"/>
                <w:color w:val="000000"/>
                <w:sz w:val="24"/>
              </w:rPr>
              <w:t>.03.2023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Pr="001D4CA3" w:rsidRDefault="005403B8" w:rsidP="00420B4C">
            <w:pPr>
              <w:autoSpaceDE w:val="0"/>
              <w:autoSpaceDN w:val="0"/>
              <w:spacing w:after="0" w:line="240" w:lineRule="auto"/>
              <w:ind w:left="72"/>
              <w:rPr>
                <w:sz w:val="16"/>
                <w:szCs w:val="16"/>
              </w:rPr>
            </w:pPr>
            <w:proofErr w:type="spellStart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Устный</w:t>
            </w:r>
            <w:proofErr w:type="spellEnd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1D4CA3">
              <w:rPr>
                <w:sz w:val="16"/>
                <w:szCs w:val="16"/>
              </w:rPr>
              <w:br/>
            </w:r>
            <w:proofErr w:type="spellStart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опрос</w:t>
            </w:r>
            <w:proofErr w:type="spellEnd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; </w:t>
            </w:r>
            <w:r w:rsidRPr="001D4CA3">
              <w:rPr>
                <w:sz w:val="16"/>
                <w:szCs w:val="16"/>
              </w:rPr>
              <w:br/>
            </w:r>
            <w:proofErr w:type="spellStart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письменный</w:t>
            </w:r>
            <w:proofErr w:type="spellEnd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;</w:t>
            </w:r>
          </w:p>
        </w:tc>
      </w:tr>
      <w:tr w:rsidR="006339B1" w:rsidTr="00524FB8">
        <w:trPr>
          <w:trHeight w:hRule="exact" w:val="116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Default="00580FC3" w:rsidP="00420B4C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105</w:t>
            </w:r>
            <w:r w:rsidR="005403B8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339B1" w:rsidRPr="005403B8" w:rsidRDefault="005403B8" w:rsidP="00420B4C">
            <w:pPr>
              <w:autoSpaceDE w:val="0"/>
              <w:autoSpaceDN w:val="0"/>
              <w:spacing w:after="0" w:line="240" w:lineRule="auto"/>
              <w:ind w:left="72"/>
              <w:rPr>
                <w:lang w:val="ru-RU"/>
              </w:rPr>
            </w:pPr>
            <w:r w:rsidRPr="00540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Слово как название предмета (ознакомление)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Default="005403B8" w:rsidP="00420B4C">
            <w:pPr>
              <w:autoSpaceDE w:val="0"/>
              <w:autoSpaceDN w:val="0"/>
              <w:spacing w:after="0" w:line="24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Default="005403B8" w:rsidP="00420B4C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Default="006339B1" w:rsidP="00420B4C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Default="00D03701" w:rsidP="00420B4C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</w:t>
            </w:r>
            <w:r w:rsidR="005403B8">
              <w:rPr>
                <w:rFonts w:ascii="Times New Roman" w:eastAsia="Times New Roman" w:hAnsi="Times New Roman"/>
                <w:color w:val="000000"/>
                <w:sz w:val="24"/>
              </w:rPr>
              <w:t>.03.2023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Pr="001D4CA3" w:rsidRDefault="005403B8" w:rsidP="00420B4C">
            <w:pPr>
              <w:autoSpaceDE w:val="0"/>
              <w:autoSpaceDN w:val="0"/>
              <w:spacing w:after="0" w:line="240" w:lineRule="auto"/>
              <w:ind w:left="72"/>
              <w:rPr>
                <w:sz w:val="16"/>
                <w:szCs w:val="16"/>
              </w:rPr>
            </w:pPr>
            <w:proofErr w:type="spellStart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Устный</w:t>
            </w:r>
            <w:proofErr w:type="spellEnd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1D4CA3">
              <w:rPr>
                <w:sz w:val="16"/>
                <w:szCs w:val="16"/>
              </w:rPr>
              <w:br/>
            </w:r>
            <w:proofErr w:type="spellStart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опрос</w:t>
            </w:r>
            <w:proofErr w:type="spellEnd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; </w:t>
            </w:r>
            <w:r w:rsidRPr="001D4CA3">
              <w:rPr>
                <w:sz w:val="16"/>
                <w:szCs w:val="16"/>
              </w:rPr>
              <w:br/>
            </w:r>
            <w:proofErr w:type="spellStart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письменный</w:t>
            </w:r>
            <w:proofErr w:type="spellEnd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;</w:t>
            </w:r>
          </w:p>
        </w:tc>
      </w:tr>
      <w:tr w:rsidR="006339B1" w:rsidRPr="00524FB8" w:rsidTr="00524FB8">
        <w:trPr>
          <w:trHeight w:hRule="exact" w:val="116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Default="00580FC3" w:rsidP="00420B4C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106</w:t>
            </w:r>
            <w:r w:rsidR="005403B8">
              <w:rPr>
                <w:rFonts w:ascii="Times New Roman" w:eastAsia="Times New Roman" w:hAnsi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24FB8" w:rsidRDefault="005403B8" w:rsidP="00420B4C">
            <w:pPr>
              <w:autoSpaceDE w:val="0"/>
              <w:autoSpaceDN w:val="0"/>
              <w:spacing w:after="0" w:line="240" w:lineRule="auto"/>
              <w:ind w:left="576" w:right="720" w:hanging="576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 w:rsidRPr="00540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Слова, отвечающие на </w:t>
            </w:r>
          </w:p>
          <w:p w:rsidR="00524FB8" w:rsidRDefault="005403B8" w:rsidP="00420B4C">
            <w:pPr>
              <w:autoSpaceDE w:val="0"/>
              <w:autoSpaceDN w:val="0"/>
              <w:spacing w:after="0" w:line="240" w:lineRule="auto"/>
              <w:ind w:left="576" w:right="720" w:hanging="576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 w:rsidRPr="00540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вопросы "кто?", "что?" </w:t>
            </w:r>
          </w:p>
          <w:p w:rsidR="006339B1" w:rsidRPr="00524FB8" w:rsidRDefault="005403B8" w:rsidP="00420B4C">
            <w:pPr>
              <w:autoSpaceDE w:val="0"/>
              <w:autoSpaceDN w:val="0"/>
              <w:spacing w:after="0" w:line="240" w:lineRule="auto"/>
              <w:ind w:left="576" w:right="720" w:hanging="576"/>
              <w:rPr>
                <w:lang w:val="ru-RU"/>
              </w:rPr>
            </w:pPr>
            <w:r w:rsidRPr="00524F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(ознакомление)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Pr="00524FB8" w:rsidRDefault="005403B8" w:rsidP="00420B4C">
            <w:pPr>
              <w:autoSpaceDE w:val="0"/>
              <w:autoSpaceDN w:val="0"/>
              <w:spacing w:after="0" w:line="240" w:lineRule="auto"/>
              <w:ind w:left="74"/>
              <w:rPr>
                <w:lang w:val="ru-RU"/>
              </w:rPr>
            </w:pPr>
            <w:r w:rsidRPr="00524F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Pr="00524FB8" w:rsidRDefault="005403B8" w:rsidP="00420B4C">
            <w:pPr>
              <w:autoSpaceDE w:val="0"/>
              <w:autoSpaceDN w:val="0"/>
              <w:spacing w:after="0" w:line="240" w:lineRule="auto"/>
              <w:ind w:left="72"/>
              <w:rPr>
                <w:lang w:val="ru-RU"/>
              </w:rPr>
            </w:pPr>
            <w:r w:rsidRPr="00524F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Pr="00524FB8" w:rsidRDefault="006339B1" w:rsidP="00420B4C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Pr="00524FB8" w:rsidRDefault="00D03701" w:rsidP="00420B4C">
            <w:pPr>
              <w:autoSpaceDE w:val="0"/>
              <w:autoSpaceDN w:val="0"/>
              <w:spacing w:after="0" w:line="240" w:lineRule="auto"/>
              <w:jc w:val="center"/>
              <w:rPr>
                <w:lang w:val="ru-RU"/>
              </w:rPr>
            </w:pPr>
            <w:r w:rsidRPr="00524F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14</w:t>
            </w:r>
            <w:r w:rsidR="005403B8" w:rsidRPr="00524F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.03.2023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Pr="001D4CA3" w:rsidRDefault="005403B8" w:rsidP="00420B4C">
            <w:pPr>
              <w:autoSpaceDE w:val="0"/>
              <w:autoSpaceDN w:val="0"/>
              <w:spacing w:after="0" w:line="240" w:lineRule="auto"/>
              <w:ind w:left="72"/>
              <w:rPr>
                <w:sz w:val="16"/>
                <w:szCs w:val="16"/>
                <w:lang w:val="ru-RU"/>
              </w:rPr>
            </w:pPr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/>
              </w:rPr>
              <w:t xml:space="preserve">Устный </w:t>
            </w:r>
            <w:r w:rsidRPr="001D4CA3">
              <w:rPr>
                <w:sz w:val="16"/>
                <w:szCs w:val="16"/>
                <w:lang w:val="ru-RU"/>
              </w:rPr>
              <w:br/>
            </w:r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/>
              </w:rPr>
              <w:t xml:space="preserve">опрос; </w:t>
            </w:r>
            <w:r w:rsidRPr="001D4CA3">
              <w:rPr>
                <w:sz w:val="16"/>
                <w:szCs w:val="16"/>
                <w:lang w:val="ru-RU"/>
              </w:rPr>
              <w:br/>
            </w:r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/>
              </w:rPr>
              <w:t>письменный;</w:t>
            </w:r>
          </w:p>
        </w:tc>
      </w:tr>
      <w:tr w:rsidR="006339B1" w:rsidTr="00524FB8">
        <w:trPr>
          <w:trHeight w:hRule="exact" w:val="116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Pr="00524FB8" w:rsidRDefault="00580FC3" w:rsidP="00420B4C">
            <w:pPr>
              <w:autoSpaceDE w:val="0"/>
              <w:autoSpaceDN w:val="0"/>
              <w:spacing w:after="0" w:line="240" w:lineRule="auto"/>
              <w:jc w:val="center"/>
              <w:rPr>
                <w:lang w:val="ru-RU"/>
              </w:rPr>
            </w:pPr>
            <w:r w:rsidRPr="00524F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107</w:t>
            </w:r>
            <w:r w:rsidR="005403B8" w:rsidRPr="00524F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339B1" w:rsidRPr="005403B8" w:rsidRDefault="005403B8" w:rsidP="00420B4C">
            <w:pPr>
              <w:autoSpaceDE w:val="0"/>
              <w:autoSpaceDN w:val="0"/>
              <w:spacing w:after="0" w:line="240" w:lineRule="auto"/>
              <w:ind w:left="72"/>
              <w:rPr>
                <w:lang w:val="ru-RU"/>
              </w:rPr>
            </w:pPr>
            <w:r w:rsidRPr="00540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Слово как название признака предмета (</w:t>
            </w:r>
            <w:proofErr w:type="spellStart"/>
            <w:r w:rsidRPr="00540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ознакомелени</w:t>
            </w:r>
            <w:proofErr w:type="spellEnd"/>
            <w:r w:rsidRPr="00540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Pr="00524FB8" w:rsidRDefault="005403B8" w:rsidP="00420B4C">
            <w:pPr>
              <w:autoSpaceDE w:val="0"/>
              <w:autoSpaceDN w:val="0"/>
              <w:spacing w:after="0" w:line="240" w:lineRule="auto"/>
              <w:ind w:left="74"/>
              <w:rPr>
                <w:lang w:val="ru-RU"/>
              </w:rPr>
            </w:pPr>
            <w:r w:rsidRPr="00524F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Pr="00524FB8" w:rsidRDefault="005403B8" w:rsidP="00420B4C">
            <w:pPr>
              <w:autoSpaceDE w:val="0"/>
              <w:autoSpaceDN w:val="0"/>
              <w:spacing w:after="0" w:line="240" w:lineRule="auto"/>
              <w:ind w:left="72"/>
              <w:rPr>
                <w:lang w:val="ru-RU"/>
              </w:rPr>
            </w:pPr>
            <w:r w:rsidRPr="00524F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Pr="00524FB8" w:rsidRDefault="006339B1" w:rsidP="00420B4C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Pr="00524FB8" w:rsidRDefault="00D03701" w:rsidP="00420B4C">
            <w:pPr>
              <w:autoSpaceDE w:val="0"/>
              <w:autoSpaceDN w:val="0"/>
              <w:spacing w:after="0" w:line="240" w:lineRule="auto"/>
              <w:jc w:val="center"/>
              <w:rPr>
                <w:lang w:val="ru-RU"/>
              </w:rPr>
            </w:pPr>
            <w:r w:rsidRPr="00524F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15</w:t>
            </w:r>
            <w:r w:rsidR="005403B8" w:rsidRPr="00524F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.03.2023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Pr="001D4CA3" w:rsidRDefault="005403B8" w:rsidP="00420B4C">
            <w:pPr>
              <w:autoSpaceDE w:val="0"/>
              <w:autoSpaceDN w:val="0"/>
              <w:spacing w:after="0" w:line="240" w:lineRule="auto"/>
              <w:ind w:left="72"/>
              <w:rPr>
                <w:sz w:val="16"/>
                <w:szCs w:val="16"/>
              </w:rPr>
            </w:pPr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/>
              </w:rPr>
              <w:t xml:space="preserve">Устный </w:t>
            </w:r>
            <w:r w:rsidRPr="001D4CA3">
              <w:rPr>
                <w:sz w:val="16"/>
                <w:szCs w:val="16"/>
                <w:lang w:val="ru-RU"/>
              </w:rPr>
              <w:br/>
            </w:r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/>
              </w:rPr>
              <w:t>о</w:t>
            </w:r>
            <w:proofErr w:type="spellStart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прос</w:t>
            </w:r>
            <w:proofErr w:type="spellEnd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; </w:t>
            </w:r>
            <w:r w:rsidRPr="001D4CA3">
              <w:rPr>
                <w:sz w:val="16"/>
                <w:szCs w:val="16"/>
              </w:rPr>
              <w:br/>
            </w:r>
            <w:proofErr w:type="spellStart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письменный</w:t>
            </w:r>
            <w:proofErr w:type="spellEnd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;</w:t>
            </w:r>
          </w:p>
        </w:tc>
      </w:tr>
      <w:tr w:rsidR="006339B1" w:rsidTr="00524FB8">
        <w:trPr>
          <w:trHeight w:hRule="exact" w:val="113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Default="00580FC3" w:rsidP="00420B4C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108</w:t>
            </w:r>
            <w:r w:rsidR="005403B8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80FC3" w:rsidRDefault="005403B8" w:rsidP="00420B4C">
            <w:pPr>
              <w:autoSpaceDE w:val="0"/>
              <w:autoSpaceDN w:val="0"/>
              <w:spacing w:after="0" w:line="240" w:lineRule="auto"/>
              <w:ind w:left="576" w:right="144" w:hanging="576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 w:rsidRPr="00540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Слова, отвечающие на </w:t>
            </w:r>
          </w:p>
          <w:p w:rsidR="00580FC3" w:rsidRDefault="005403B8" w:rsidP="00420B4C">
            <w:pPr>
              <w:autoSpaceDE w:val="0"/>
              <w:autoSpaceDN w:val="0"/>
              <w:spacing w:after="0" w:line="240" w:lineRule="auto"/>
              <w:ind w:left="576" w:right="144" w:hanging="576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 w:rsidRPr="00540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вопросы "какой?", "какая?", </w:t>
            </w:r>
          </w:p>
          <w:p w:rsidR="006339B1" w:rsidRPr="00580FC3" w:rsidRDefault="005403B8" w:rsidP="00420B4C">
            <w:pPr>
              <w:autoSpaceDE w:val="0"/>
              <w:autoSpaceDN w:val="0"/>
              <w:spacing w:after="0" w:line="240" w:lineRule="auto"/>
              <w:ind w:left="576" w:right="144" w:hanging="576"/>
              <w:rPr>
                <w:lang w:val="ru-RU"/>
              </w:rPr>
            </w:pPr>
            <w:r w:rsidRPr="00540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"какое?", "какие?" </w:t>
            </w:r>
            <w:r w:rsidRPr="005403B8">
              <w:rPr>
                <w:lang w:val="ru-RU"/>
              </w:rPr>
              <w:br/>
            </w:r>
            <w:r w:rsidRPr="00580FC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(ознакомление)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Default="005403B8" w:rsidP="00420B4C">
            <w:pPr>
              <w:autoSpaceDE w:val="0"/>
              <w:autoSpaceDN w:val="0"/>
              <w:spacing w:after="0" w:line="24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Default="005403B8" w:rsidP="00420B4C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Default="006339B1" w:rsidP="00420B4C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Default="00D03701" w:rsidP="00420B4C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</w:t>
            </w:r>
            <w:r w:rsidR="005403B8">
              <w:rPr>
                <w:rFonts w:ascii="Times New Roman" w:eastAsia="Times New Roman" w:hAnsi="Times New Roman"/>
                <w:color w:val="000000"/>
                <w:sz w:val="24"/>
              </w:rPr>
              <w:t>.03.2023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Pr="001D4CA3" w:rsidRDefault="005403B8" w:rsidP="00420B4C">
            <w:pPr>
              <w:autoSpaceDE w:val="0"/>
              <w:autoSpaceDN w:val="0"/>
              <w:spacing w:after="0" w:line="240" w:lineRule="auto"/>
              <w:ind w:left="72"/>
              <w:rPr>
                <w:sz w:val="16"/>
                <w:szCs w:val="16"/>
              </w:rPr>
            </w:pPr>
            <w:proofErr w:type="spellStart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Устный</w:t>
            </w:r>
            <w:proofErr w:type="spellEnd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1D4CA3">
              <w:rPr>
                <w:sz w:val="16"/>
                <w:szCs w:val="16"/>
              </w:rPr>
              <w:br/>
            </w:r>
            <w:proofErr w:type="spellStart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опрос</w:t>
            </w:r>
            <w:proofErr w:type="spellEnd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; </w:t>
            </w:r>
            <w:r w:rsidRPr="001D4CA3">
              <w:rPr>
                <w:sz w:val="16"/>
                <w:szCs w:val="16"/>
              </w:rPr>
              <w:br/>
            </w:r>
            <w:proofErr w:type="spellStart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письменный</w:t>
            </w:r>
            <w:proofErr w:type="spellEnd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;</w:t>
            </w:r>
          </w:p>
        </w:tc>
      </w:tr>
      <w:tr w:rsidR="006339B1" w:rsidTr="00524FB8">
        <w:trPr>
          <w:trHeight w:hRule="exact" w:val="1166"/>
        </w:trPr>
        <w:tc>
          <w:tcPr>
            <w:tcW w:w="567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Default="00580FC3" w:rsidP="00420B4C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109</w:t>
            </w:r>
            <w:r w:rsidR="005403B8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80FC3" w:rsidRDefault="005403B8" w:rsidP="00420B4C">
            <w:pPr>
              <w:autoSpaceDE w:val="0"/>
              <w:autoSpaceDN w:val="0"/>
              <w:spacing w:after="0" w:line="240" w:lineRule="auto"/>
              <w:ind w:left="576" w:right="432" w:hanging="576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 w:rsidRPr="00540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Речевая ситуация: </w:t>
            </w:r>
          </w:p>
          <w:p w:rsidR="00580FC3" w:rsidRDefault="005403B8" w:rsidP="00420B4C">
            <w:pPr>
              <w:autoSpaceDE w:val="0"/>
              <w:autoSpaceDN w:val="0"/>
              <w:spacing w:after="0" w:line="240" w:lineRule="auto"/>
              <w:ind w:left="576" w:right="432" w:hanging="576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 w:rsidRPr="00540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обсуждение интересов и </w:t>
            </w:r>
          </w:p>
          <w:p w:rsidR="006339B1" w:rsidRPr="005403B8" w:rsidRDefault="005403B8" w:rsidP="00420B4C">
            <w:pPr>
              <w:autoSpaceDE w:val="0"/>
              <w:autoSpaceDN w:val="0"/>
              <w:spacing w:after="0" w:line="240" w:lineRule="auto"/>
              <w:ind w:left="576" w:right="432" w:hanging="576"/>
              <w:rPr>
                <w:lang w:val="ru-RU"/>
              </w:rPr>
            </w:pPr>
            <w:r w:rsidRPr="00540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преодоление конфликтов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Default="005403B8" w:rsidP="00420B4C">
            <w:pPr>
              <w:autoSpaceDE w:val="0"/>
              <w:autoSpaceDN w:val="0"/>
              <w:spacing w:after="0" w:line="24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Default="005403B8" w:rsidP="00420B4C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41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Default="006339B1" w:rsidP="00420B4C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Default="00D03701" w:rsidP="00420B4C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</w:t>
            </w:r>
            <w:r w:rsidR="005403B8">
              <w:rPr>
                <w:rFonts w:ascii="Times New Roman" w:eastAsia="Times New Roman" w:hAnsi="Times New Roman"/>
                <w:color w:val="000000"/>
                <w:sz w:val="24"/>
              </w:rPr>
              <w:t>.03.2023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Pr="001D4CA3" w:rsidRDefault="005403B8" w:rsidP="00420B4C">
            <w:pPr>
              <w:autoSpaceDE w:val="0"/>
              <w:autoSpaceDN w:val="0"/>
              <w:spacing w:after="0" w:line="240" w:lineRule="auto"/>
              <w:ind w:left="72"/>
              <w:rPr>
                <w:sz w:val="16"/>
                <w:szCs w:val="16"/>
              </w:rPr>
            </w:pPr>
            <w:proofErr w:type="spellStart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Устный</w:t>
            </w:r>
            <w:proofErr w:type="spellEnd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1D4CA3">
              <w:rPr>
                <w:sz w:val="16"/>
                <w:szCs w:val="16"/>
              </w:rPr>
              <w:br/>
            </w:r>
            <w:proofErr w:type="spellStart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опрос</w:t>
            </w:r>
            <w:proofErr w:type="spellEnd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; </w:t>
            </w:r>
            <w:r w:rsidRPr="001D4CA3">
              <w:rPr>
                <w:sz w:val="16"/>
                <w:szCs w:val="16"/>
              </w:rPr>
              <w:br/>
            </w:r>
            <w:proofErr w:type="spellStart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письменный</w:t>
            </w:r>
            <w:proofErr w:type="spellEnd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;</w:t>
            </w:r>
          </w:p>
        </w:tc>
      </w:tr>
      <w:tr w:rsidR="006339B1" w:rsidTr="00524FB8">
        <w:trPr>
          <w:trHeight w:hRule="exact" w:val="116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Default="00580FC3" w:rsidP="00420B4C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110</w:t>
            </w:r>
            <w:r w:rsidR="005403B8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339B1" w:rsidRPr="005403B8" w:rsidRDefault="005403B8" w:rsidP="00420B4C">
            <w:pPr>
              <w:autoSpaceDE w:val="0"/>
              <w:autoSpaceDN w:val="0"/>
              <w:spacing w:after="0" w:line="240" w:lineRule="auto"/>
              <w:ind w:left="72" w:right="144"/>
              <w:rPr>
                <w:lang w:val="ru-RU"/>
              </w:rPr>
            </w:pPr>
            <w:r w:rsidRPr="00540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Слово как название действия предмета (ознакомление)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Default="005403B8" w:rsidP="00420B4C">
            <w:pPr>
              <w:autoSpaceDE w:val="0"/>
              <w:autoSpaceDN w:val="0"/>
              <w:spacing w:after="0" w:line="24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Default="005403B8" w:rsidP="00420B4C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Default="006339B1" w:rsidP="00420B4C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Default="00D03701" w:rsidP="00420B4C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</w:t>
            </w:r>
            <w:r w:rsidR="005403B8">
              <w:rPr>
                <w:rFonts w:ascii="Times New Roman" w:eastAsia="Times New Roman" w:hAnsi="Times New Roman"/>
                <w:color w:val="000000"/>
                <w:sz w:val="24"/>
              </w:rPr>
              <w:t>.03.2023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Pr="001D4CA3" w:rsidRDefault="005403B8" w:rsidP="00420B4C">
            <w:pPr>
              <w:autoSpaceDE w:val="0"/>
              <w:autoSpaceDN w:val="0"/>
              <w:spacing w:after="0" w:line="240" w:lineRule="auto"/>
              <w:ind w:left="72"/>
              <w:rPr>
                <w:sz w:val="16"/>
                <w:szCs w:val="16"/>
              </w:rPr>
            </w:pPr>
            <w:proofErr w:type="spellStart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Устный</w:t>
            </w:r>
            <w:proofErr w:type="spellEnd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1D4CA3">
              <w:rPr>
                <w:sz w:val="16"/>
                <w:szCs w:val="16"/>
              </w:rPr>
              <w:br/>
            </w:r>
            <w:proofErr w:type="spellStart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опрос</w:t>
            </w:r>
            <w:proofErr w:type="spellEnd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; </w:t>
            </w:r>
            <w:r w:rsidRPr="001D4CA3">
              <w:rPr>
                <w:sz w:val="16"/>
                <w:szCs w:val="16"/>
              </w:rPr>
              <w:br/>
            </w:r>
            <w:proofErr w:type="spellStart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письменный</w:t>
            </w:r>
            <w:proofErr w:type="spellEnd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;</w:t>
            </w:r>
          </w:p>
        </w:tc>
      </w:tr>
      <w:tr w:rsidR="006339B1" w:rsidTr="00524FB8">
        <w:trPr>
          <w:trHeight w:hRule="exact" w:val="116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Default="00580FC3" w:rsidP="00420B4C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111</w:t>
            </w:r>
            <w:r w:rsidR="005403B8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80FC3" w:rsidRDefault="005403B8" w:rsidP="00420B4C">
            <w:pPr>
              <w:autoSpaceDE w:val="0"/>
              <w:autoSpaceDN w:val="0"/>
              <w:spacing w:after="0" w:line="240" w:lineRule="auto"/>
              <w:ind w:left="576" w:right="144" w:hanging="576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 w:rsidRPr="00540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Слова, отвечающие на </w:t>
            </w:r>
          </w:p>
          <w:p w:rsidR="00580FC3" w:rsidRDefault="005403B8" w:rsidP="00420B4C">
            <w:pPr>
              <w:autoSpaceDE w:val="0"/>
              <w:autoSpaceDN w:val="0"/>
              <w:spacing w:after="0" w:line="240" w:lineRule="auto"/>
              <w:ind w:left="576" w:right="144" w:hanging="576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 w:rsidRPr="00540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вопросы "что делать?", "что</w:t>
            </w:r>
          </w:p>
          <w:p w:rsidR="006339B1" w:rsidRPr="00580FC3" w:rsidRDefault="005403B8" w:rsidP="00420B4C">
            <w:pPr>
              <w:autoSpaceDE w:val="0"/>
              <w:autoSpaceDN w:val="0"/>
              <w:spacing w:after="0" w:line="240" w:lineRule="auto"/>
              <w:ind w:left="576" w:right="144" w:hanging="576"/>
              <w:rPr>
                <w:lang w:val="ru-RU"/>
              </w:rPr>
            </w:pPr>
            <w:r w:rsidRPr="00540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сделать?" </w:t>
            </w:r>
            <w:r w:rsidRPr="00580FC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(ознакомление)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Default="005403B8" w:rsidP="00420B4C">
            <w:pPr>
              <w:autoSpaceDE w:val="0"/>
              <w:autoSpaceDN w:val="0"/>
              <w:spacing w:after="0" w:line="24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Default="005403B8" w:rsidP="00420B4C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Default="006339B1" w:rsidP="00420B4C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Default="00D03701" w:rsidP="00420B4C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</w:t>
            </w:r>
            <w:r w:rsidR="005403B8">
              <w:rPr>
                <w:rFonts w:ascii="Times New Roman" w:eastAsia="Times New Roman" w:hAnsi="Times New Roman"/>
                <w:color w:val="000000"/>
                <w:sz w:val="24"/>
              </w:rPr>
              <w:t>.03.2023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Pr="001D4CA3" w:rsidRDefault="005403B8" w:rsidP="00420B4C">
            <w:pPr>
              <w:autoSpaceDE w:val="0"/>
              <w:autoSpaceDN w:val="0"/>
              <w:spacing w:after="0" w:line="240" w:lineRule="auto"/>
              <w:ind w:left="72"/>
              <w:rPr>
                <w:sz w:val="16"/>
                <w:szCs w:val="16"/>
              </w:rPr>
            </w:pPr>
            <w:proofErr w:type="spellStart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Устный</w:t>
            </w:r>
            <w:proofErr w:type="spellEnd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1D4CA3">
              <w:rPr>
                <w:sz w:val="16"/>
                <w:szCs w:val="16"/>
              </w:rPr>
              <w:br/>
            </w:r>
            <w:proofErr w:type="spellStart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опрос</w:t>
            </w:r>
            <w:proofErr w:type="spellEnd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; </w:t>
            </w:r>
            <w:r w:rsidRPr="001D4CA3">
              <w:rPr>
                <w:sz w:val="16"/>
                <w:szCs w:val="16"/>
              </w:rPr>
              <w:br/>
            </w:r>
            <w:proofErr w:type="spellStart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письменный</w:t>
            </w:r>
            <w:proofErr w:type="spellEnd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;</w:t>
            </w:r>
          </w:p>
        </w:tc>
      </w:tr>
      <w:tr w:rsidR="006339B1" w:rsidTr="00524FB8">
        <w:trPr>
          <w:trHeight w:hRule="exact" w:val="11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Default="00580FC3" w:rsidP="00420B4C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112</w:t>
            </w:r>
            <w:r w:rsidR="005403B8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80FC3" w:rsidRDefault="005403B8" w:rsidP="00420B4C">
            <w:pPr>
              <w:tabs>
                <w:tab w:val="left" w:pos="576"/>
              </w:tabs>
              <w:autoSpaceDE w:val="0"/>
              <w:autoSpaceDN w:val="0"/>
              <w:spacing w:after="0" w:line="240" w:lineRule="auto"/>
              <w:ind w:right="144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 w:rsidRPr="00540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Речевой этикет: ситуация </w:t>
            </w:r>
          </w:p>
          <w:p w:rsidR="006339B1" w:rsidRPr="005403B8" w:rsidRDefault="005403B8" w:rsidP="00420B4C">
            <w:pPr>
              <w:tabs>
                <w:tab w:val="left" w:pos="576"/>
              </w:tabs>
              <w:autoSpaceDE w:val="0"/>
              <w:autoSpaceDN w:val="0"/>
              <w:spacing w:after="0" w:line="240" w:lineRule="auto"/>
              <w:ind w:right="144"/>
              <w:rPr>
                <w:lang w:val="ru-RU"/>
              </w:rPr>
            </w:pPr>
            <w:r w:rsidRPr="00540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знакомства. Вежливые слова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Default="005403B8" w:rsidP="00420B4C">
            <w:pPr>
              <w:autoSpaceDE w:val="0"/>
              <w:autoSpaceDN w:val="0"/>
              <w:spacing w:after="0" w:line="24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Default="005403B8" w:rsidP="00420B4C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Default="006339B1" w:rsidP="00420B4C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Default="00D03701" w:rsidP="00420B4C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</w:t>
            </w:r>
            <w:r w:rsidR="005403B8">
              <w:rPr>
                <w:rFonts w:ascii="Times New Roman" w:eastAsia="Times New Roman" w:hAnsi="Times New Roman"/>
                <w:color w:val="000000"/>
                <w:sz w:val="24"/>
              </w:rPr>
              <w:t>.03.2023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Pr="001D4CA3" w:rsidRDefault="005403B8" w:rsidP="00420B4C">
            <w:pPr>
              <w:autoSpaceDE w:val="0"/>
              <w:autoSpaceDN w:val="0"/>
              <w:spacing w:after="0" w:line="240" w:lineRule="auto"/>
              <w:ind w:left="72"/>
              <w:rPr>
                <w:sz w:val="16"/>
                <w:szCs w:val="16"/>
              </w:rPr>
            </w:pPr>
            <w:proofErr w:type="spellStart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Устный</w:t>
            </w:r>
            <w:proofErr w:type="spellEnd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1D4CA3">
              <w:rPr>
                <w:sz w:val="16"/>
                <w:szCs w:val="16"/>
              </w:rPr>
              <w:br/>
            </w:r>
            <w:proofErr w:type="spellStart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опрос</w:t>
            </w:r>
            <w:proofErr w:type="spellEnd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; </w:t>
            </w:r>
            <w:r w:rsidRPr="001D4CA3">
              <w:rPr>
                <w:sz w:val="16"/>
                <w:szCs w:val="16"/>
              </w:rPr>
              <w:br/>
            </w:r>
            <w:proofErr w:type="spellStart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письменный</w:t>
            </w:r>
            <w:proofErr w:type="spellEnd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;</w:t>
            </w:r>
          </w:p>
        </w:tc>
      </w:tr>
    </w:tbl>
    <w:p w:rsidR="006339B1" w:rsidRDefault="006339B1" w:rsidP="00420B4C">
      <w:pPr>
        <w:autoSpaceDE w:val="0"/>
        <w:autoSpaceDN w:val="0"/>
        <w:spacing w:after="0" w:line="240" w:lineRule="auto"/>
      </w:pPr>
    </w:p>
    <w:p w:rsidR="006339B1" w:rsidRDefault="006339B1" w:rsidP="00420B4C">
      <w:pPr>
        <w:spacing w:after="0" w:line="240" w:lineRule="auto"/>
        <w:sectPr w:rsidR="006339B1">
          <w:pgSz w:w="11900" w:h="16840"/>
          <w:pgMar w:top="284" w:right="650" w:bottom="30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6339B1" w:rsidRDefault="006339B1" w:rsidP="00420B4C">
      <w:pPr>
        <w:autoSpaceDE w:val="0"/>
        <w:autoSpaceDN w:val="0"/>
        <w:spacing w:after="0" w:line="240" w:lineRule="auto"/>
      </w:pPr>
    </w:p>
    <w:tbl>
      <w:tblPr>
        <w:tblW w:w="0" w:type="auto"/>
        <w:tblInd w:w="998" w:type="dxa"/>
        <w:tblLayout w:type="fixed"/>
        <w:tblLook w:val="04A0" w:firstRow="1" w:lastRow="0" w:firstColumn="1" w:lastColumn="0" w:noHBand="0" w:noVBand="1"/>
      </w:tblPr>
      <w:tblGrid>
        <w:gridCol w:w="567"/>
        <w:gridCol w:w="3118"/>
        <w:gridCol w:w="567"/>
        <w:gridCol w:w="902"/>
        <w:gridCol w:w="941"/>
        <w:gridCol w:w="1417"/>
        <w:gridCol w:w="1134"/>
      </w:tblGrid>
      <w:tr w:rsidR="006339B1" w:rsidTr="001D4CA3">
        <w:trPr>
          <w:trHeight w:hRule="exact" w:val="116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Default="00580FC3" w:rsidP="00420B4C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113</w:t>
            </w:r>
            <w:r w:rsidR="005403B8">
              <w:rPr>
                <w:rFonts w:ascii="Times New Roman" w:eastAsia="Times New Roman" w:hAnsi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339B1" w:rsidRDefault="005403B8" w:rsidP="00420B4C">
            <w:pPr>
              <w:autoSpaceDE w:val="0"/>
              <w:autoSpaceDN w:val="0"/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Слово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значение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Default="005403B8" w:rsidP="00420B4C">
            <w:pPr>
              <w:autoSpaceDE w:val="0"/>
              <w:autoSpaceDN w:val="0"/>
              <w:spacing w:after="0" w:line="24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Default="005403B8" w:rsidP="00420B4C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Default="006339B1" w:rsidP="00420B4C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Default="00D03701" w:rsidP="00420B4C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</w:t>
            </w:r>
            <w:r w:rsidR="005403B8">
              <w:rPr>
                <w:rFonts w:ascii="Times New Roman" w:eastAsia="Times New Roman" w:hAnsi="Times New Roman"/>
                <w:color w:val="000000"/>
                <w:sz w:val="24"/>
              </w:rPr>
              <w:t>.03.2023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Pr="001D4CA3" w:rsidRDefault="005403B8" w:rsidP="00420B4C">
            <w:pPr>
              <w:autoSpaceDE w:val="0"/>
              <w:autoSpaceDN w:val="0"/>
              <w:spacing w:after="0" w:line="240" w:lineRule="auto"/>
              <w:ind w:left="72"/>
              <w:rPr>
                <w:sz w:val="16"/>
                <w:szCs w:val="16"/>
              </w:rPr>
            </w:pPr>
            <w:proofErr w:type="spellStart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Устный</w:t>
            </w:r>
            <w:proofErr w:type="spellEnd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1D4CA3">
              <w:rPr>
                <w:sz w:val="16"/>
                <w:szCs w:val="16"/>
              </w:rPr>
              <w:br/>
            </w:r>
            <w:proofErr w:type="spellStart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опрос</w:t>
            </w:r>
            <w:proofErr w:type="spellEnd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; </w:t>
            </w:r>
            <w:r w:rsidRPr="001D4CA3">
              <w:rPr>
                <w:sz w:val="16"/>
                <w:szCs w:val="16"/>
              </w:rPr>
              <w:br/>
            </w:r>
            <w:proofErr w:type="spellStart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письменный</w:t>
            </w:r>
            <w:proofErr w:type="spellEnd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;</w:t>
            </w:r>
          </w:p>
        </w:tc>
      </w:tr>
      <w:tr w:rsidR="006339B1" w:rsidRPr="00D03701" w:rsidTr="001D4CA3">
        <w:trPr>
          <w:trHeight w:hRule="exact" w:val="116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Default="00580FC3" w:rsidP="00420B4C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114</w:t>
            </w:r>
            <w:r w:rsidR="005403B8">
              <w:rPr>
                <w:rFonts w:ascii="Times New Roman" w:eastAsia="Times New Roman" w:hAnsi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339B1" w:rsidRPr="005403B8" w:rsidRDefault="005403B8" w:rsidP="00420B4C">
            <w:pPr>
              <w:autoSpaceDE w:val="0"/>
              <w:autoSpaceDN w:val="0"/>
              <w:spacing w:after="0" w:line="240" w:lineRule="auto"/>
              <w:rPr>
                <w:lang w:val="ru-RU"/>
              </w:rPr>
            </w:pPr>
            <w:r w:rsidRPr="00540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Роль слова в речи.</w:t>
            </w:r>
          </w:p>
          <w:p w:rsidR="006339B1" w:rsidRPr="005403B8" w:rsidRDefault="005403B8" w:rsidP="00420B4C">
            <w:pPr>
              <w:autoSpaceDE w:val="0"/>
              <w:autoSpaceDN w:val="0"/>
              <w:spacing w:after="0" w:line="240" w:lineRule="auto"/>
              <w:ind w:left="72"/>
              <w:rPr>
                <w:lang w:val="ru-RU"/>
              </w:rPr>
            </w:pPr>
            <w:r w:rsidRPr="00540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Определение значения слов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Default="005403B8" w:rsidP="00420B4C">
            <w:pPr>
              <w:autoSpaceDE w:val="0"/>
              <w:autoSpaceDN w:val="0"/>
              <w:spacing w:after="0" w:line="24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Default="005403B8" w:rsidP="00420B4C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Default="006339B1" w:rsidP="00420B4C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Pr="00D03701" w:rsidRDefault="00D03701" w:rsidP="00420B4C">
            <w:pPr>
              <w:autoSpaceDE w:val="0"/>
              <w:autoSpaceDN w:val="0"/>
              <w:spacing w:after="0" w:line="240" w:lineRule="auto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03.04</w:t>
            </w:r>
            <w:r w:rsidR="005403B8" w:rsidRPr="00D0370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Pr="001D4CA3" w:rsidRDefault="005403B8" w:rsidP="00420B4C">
            <w:pPr>
              <w:autoSpaceDE w:val="0"/>
              <w:autoSpaceDN w:val="0"/>
              <w:spacing w:after="0" w:line="240" w:lineRule="auto"/>
              <w:ind w:left="72"/>
              <w:rPr>
                <w:sz w:val="16"/>
                <w:szCs w:val="16"/>
                <w:lang w:val="ru-RU"/>
              </w:rPr>
            </w:pPr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/>
              </w:rPr>
              <w:t xml:space="preserve">Устный </w:t>
            </w:r>
            <w:r w:rsidRPr="001D4CA3">
              <w:rPr>
                <w:sz w:val="16"/>
                <w:szCs w:val="16"/>
                <w:lang w:val="ru-RU"/>
              </w:rPr>
              <w:br/>
            </w:r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/>
              </w:rPr>
              <w:t xml:space="preserve">опрос; </w:t>
            </w:r>
            <w:r w:rsidRPr="001D4CA3">
              <w:rPr>
                <w:sz w:val="16"/>
                <w:szCs w:val="16"/>
                <w:lang w:val="ru-RU"/>
              </w:rPr>
              <w:br/>
            </w:r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/>
              </w:rPr>
              <w:t>письменный;</w:t>
            </w:r>
          </w:p>
        </w:tc>
      </w:tr>
      <w:tr w:rsidR="006339B1" w:rsidTr="001D4CA3">
        <w:trPr>
          <w:trHeight w:hRule="exact" w:val="116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Pr="00D03701" w:rsidRDefault="005403B8" w:rsidP="00420B4C">
            <w:pPr>
              <w:autoSpaceDE w:val="0"/>
              <w:autoSpaceDN w:val="0"/>
              <w:spacing w:after="0" w:line="240" w:lineRule="auto"/>
              <w:ind w:left="72"/>
              <w:rPr>
                <w:lang w:val="ru-RU"/>
              </w:rPr>
            </w:pPr>
            <w:r w:rsidRPr="00D0370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  <w:r w:rsidR="00580FC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15</w:t>
            </w:r>
            <w:r w:rsidRPr="00D0370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.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339B1" w:rsidRPr="005403B8" w:rsidRDefault="005403B8" w:rsidP="00420B4C">
            <w:pPr>
              <w:tabs>
                <w:tab w:val="left" w:pos="156"/>
              </w:tabs>
              <w:autoSpaceDE w:val="0"/>
              <w:autoSpaceDN w:val="0"/>
              <w:spacing w:after="0" w:line="240" w:lineRule="auto"/>
              <w:ind w:right="288"/>
              <w:rPr>
                <w:lang w:val="ru-RU"/>
              </w:rPr>
            </w:pPr>
            <w:r w:rsidRPr="00540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Выявление слов, значение </w:t>
            </w:r>
            <w:r w:rsidRPr="005403B8">
              <w:rPr>
                <w:lang w:val="ru-RU"/>
              </w:rPr>
              <w:tab/>
            </w:r>
            <w:r w:rsidRPr="00540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которых требует уточнения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Pr="00D03701" w:rsidRDefault="005403B8" w:rsidP="00420B4C">
            <w:pPr>
              <w:autoSpaceDE w:val="0"/>
              <w:autoSpaceDN w:val="0"/>
              <w:spacing w:after="0" w:line="240" w:lineRule="auto"/>
              <w:ind w:left="74"/>
              <w:rPr>
                <w:lang w:val="ru-RU"/>
              </w:rPr>
            </w:pPr>
            <w:r w:rsidRPr="00D0370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Pr="00D03701" w:rsidRDefault="005403B8" w:rsidP="00420B4C">
            <w:pPr>
              <w:autoSpaceDE w:val="0"/>
              <w:autoSpaceDN w:val="0"/>
              <w:spacing w:after="0" w:line="240" w:lineRule="auto"/>
              <w:ind w:left="72"/>
              <w:rPr>
                <w:lang w:val="ru-RU"/>
              </w:rPr>
            </w:pPr>
            <w:r w:rsidRPr="00D0370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Pr="00D03701" w:rsidRDefault="006339B1" w:rsidP="00420B4C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Pr="00D03701" w:rsidRDefault="00D03701" w:rsidP="00420B4C">
            <w:pPr>
              <w:autoSpaceDE w:val="0"/>
              <w:autoSpaceDN w:val="0"/>
              <w:spacing w:after="0" w:line="24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04</w:t>
            </w:r>
            <w:r w:rsidR="005403B8" w:rsidRPr="00D0370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.0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</w:t>
            </w:r>
            <w:r w:rsidR="005403B8" w:rsidRPr="00D0370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Pr="001D4CA3" w:rsidRDefault="005403B8" w:rsidP="00420B4C">
            <w:pPr>
              <w:autoSpaceDE w:val="0"/>
              <w:autoSpaceDN w:val="0"/>
              <w:spacing w:after="0" w:line="240" w:lineRule="auto"/>
              <w:ind w:left="72"/>
              <w:rPr>
                <w:sz w:val="16"/>
                <w:szCs w:val="16"/>
              </w:rPr>
            </w:pPr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/>
              </w:rPr>
              <w:t xml:space="preserve">Устный </w:t>
            </w:r>
            <w:r w:rsidRPr="001D4CA3">
              <w:rPr>
                <w:sz w:val="16"/>
                <w:szCs w:val="16"/>
                <w:lang w:val="ru-RU"/>
              </w:rPr>
              <w:br/>
            </w:r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/>
              </w:rPr>
              <w:t xml:space="preserve">опрос; </w:t>
            </w:r>
            <w:r w:rsidRPr="001D4CA3">
              <w:rPr>
                <w:sz w:val="16"/>
                <w:szCs w:val="16"/>
                <w:lang w:val="ru-RU"/>
              </w:rPr>
              <w:br/>
            </w:r>
            <w:proofErr w:type="spellStart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/>
              </w:rPr>
              <w:t>письм</w:t>
            </w:r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енный</w:t>
            </w:r>
            <w:proofErr w:type="spellEnd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;</w:t>
            </w:r>
          </w:p>
        </w:tc>
      </w:tr>
      <w:tr w:rsidR="006339B1" w:rsidTr="001D4CA3">
        <w:trPr>
          <w:trHeight w:hRule="exact" w:val="116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Default="00580FC3" w:rsidP="00420B4C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116</w:t>
            </w:r>
            <w:r w:rsidR="005403B8">
              <w:rPr>
                <w:rFonts w:ascii="Times New Roman" w:eastAsia="Times New Roman" w:hAnsi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339B1" w:rsidRPr="005403B8" w:rsidRDefault="005403B8" w:rsidP="00420B4C">
            <w:pPr>
              <w:autoSpaceDE w:val="0"/>
              <w:autoSpaceDN w:val="0"/>
              <w:spacing w:after="0" w:line="240" w:lineRule="auto"/>
              <w:rPr>
                <w:lang w:val="ru-RU"/>
              </w:rPr>
            </w:pPr>
            <w:r w:rsidRPr="00540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Работа со словарём.</w:t>
            </w:r>
          </w:p>
          <w:p w:rsidR="006339B1" w:rsidRPr="005403B8" w:rsidRDefault="005403B8" w:rsidP="00420B4C">
            <w:pPr>
              <w:autoSpaceDE w:val="0"/>
              <w:autoSpaceDN w:val="0"/>
              <w:spacing w:after="0" w:line="240" w:lineRule="auto"/>
              <w:ind w:right="144"/>
              <w:jc w:val="center"/>
              <w:rPr>
                <w:lang w:val="ru-RU"/>
              </w:rPr>
            </w:pPr>
            <w:r w:rsidRPr="00540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Уточнение значения слова с помощью толкового словаря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Default="005403B8" w:rsidP="00420B4C">
            <w:pPr>
              <w:autoSpaceDE w:val="0"/>
              <w:autoSpaceDN w:val="0"/>
              <w:spacing w:after="0" w:line="24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Default="005403B8" w:rsidP="00420B4C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Default="006339B1" w:rsidP="00420B4C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Default="00D03701" w:rsidP="00420B4C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05</w:t>
            </w:r>
            <w:r w:rsidR="005403B8">
              <w:rPr>
                <w:rFonts w:ascii="Times New Roman" w:eastAsia="Times New Roman" w:hAnsi="Times New Roman"/>
                <w:color w:val="000000"/>
                <w:sz w:val="24"/>
              </w:rPr>
              <w:t>.04.2023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Pr="001D4CA3" w:rsidRDefault="005403B8" w:rsidP="00420B4C">
            <w:pPr>
              <w:autoSpaceDE w:val="0"/>
              <w:autoSpaceDN w:val="0"/>
              <w:spacing w:after="0" w:line="240" w:lineRule="auto"/>
              <w:ind w:left="72"/>
              <w:rPr>
                <w:sz w:val="16"/>
                <w:szCs w:val="16"/>
              </w:rPr>
            </w:pPr>
            <w:proofErr w:type="spellStart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Устный</w:t>
            </w:r>
            <w:proofErr w:type="spellEnd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1D4CA3">
              <w:rPr>
                <w:sz w:val="16"/>
                <w:szCs w:val="16"/>
              </w:rPr>
              <w:br/>
            </w:r>
            <w:proofErr w:type="spellStart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опрос</w:t>
            </w:r>
            <w:proofErr w:type="spellEnd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; </w:t>
            </w:r>
            <w:r w:rsidRPr="001D4CA3">
              <w:rPr>
                <w:sz w:val="16"/>
                <w:szCs w:val="16"/>
              </w:rPr>
              <w:br/>
            </w:r>
            <w:proofErr w:type="spellStart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письменный</w:t>
            </w:r>
            <w:proofErr w:type="spellEnd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;</w:t>
            </w:r>
          </w:p>
        </w:tc>
      </w:tr>
      <w:tr w:rsidR="006339B1" w:rsidTr="001D4CA3">
        <w:trPr>
          <w:trHeight w:hRule="exact" w:val="116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Default="00580FC3" w:rsidP="00420B4C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17</w:t>
            </w:r>
            <w:r w:rsidR="005403B8">
              <w:rPr>
                <w:rFonts w:ascii="Times New Roman" w:eastAsia="Times New Roman" w:hAnsi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60A9A" w:rsidRDefault="005403B8" w:rsidP="00420B4C">
            <w:pPr>
              <w:autoSpaceDE w:val="0"/>
              <w:autoSpaceDN w:val="0"/>
              <w:spacing w:after="0" w:line="240" w:lineRule="auto"/>
              <w:ind w:left="576" w:right="432" w:hanging="576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 w:rsidRPr="00540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Речевая ситуация: </w:t>
            </w:r>
          </w:p>
          <w:p w:rsidR="00060A9A" w:rsidRDefault="005403B8" w:rsidP="00420B4C">
            <w:pPr>
              <w:autoSpaceDE w:val="0"/>
              <w:autoSpaceDN w:val="0"/>
              <w:spacing w:after="0" w:line="240" w:lineRule="auto"/>
              <w:ind w:left="576" w:right="432" w:hanging="576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 w:rsidRPr="00540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использование интонации </w:t>
            </w:r>
          </w:p>
          <w:p w:rsidR="006339B1" w:rsidRPr="005403B8" w:rsidRDefault="00060A9A" w:rsidP="00420B4C">
            <w:pPr>
              <w:autoSpaceDE w:val="0"/>
              <w:autoSpaceDN w:val="0"/>
              <w:spacing w:after="0" w:line="240" w:lineRule="auto"/>
              <w:ind w:left="576" w:right="432" w:hanging="576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</w:t>
            </w:r>
            <w:r w:rsidR="005403B8" w:rsidRPr="00540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ри общении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Default="005403B8" w:rsidP="00420B4C">
            <w:pPr>
              <w:autoSpaceDE w:val="0"/>
              <w:autoSpaceDN w:val="0"/>
              <w:spacing w:after="0" w:line="24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Default="005403B8" w:rsidP="00420B4C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Default="006339B1" w:rsidP="00420B4C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Default="00D03701" w:rsidP="00420B4C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06</w:t>
            </w:r>
            <w:r w:rsidR="005403B8">
              <w:rPr>
                <w:rFonts w:ascii="Times New Roman" w:eastAsia="Times New Roman" w:hAnsi="Times New Roman"/>
                <w:color w:val="000000"/>
                <w:sz w:val="24"/>
              </w:rPr>
              <w:t>.04.2023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Pr="001D4CA3" w:rsidRDefault="005403B8" w:rsidP="00420B4C">
            <w:pPr>
              <w:autoSpaceDE w:val="0"/>
              <w:autoSpaceDN w:val="0"/>
              <w:spacing w:after="0" w:line="240" w:lineRule="auto"/>
              <w:ind w:left="72"/>
              <w:rPr>
                <w:sz w:val="16"/>
                <w:szCs w:val="16"/>
              </w:rPr>
            </w:pPr>
            <w:proofErr w:type="spellStart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Устный</w:t>
            </w:r>
            <w:proofErr w:type="spellEnd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1D4CA3">
              <w:rPr>
                <w:sz w:val="16"/>
                <w:szCs w:val="16"/>
              </w:rPr>
              <w:br/>
            </w:r>
            <w:proofErr w:type="spellStart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опрос</w:t>
            </w:r>
            <w:proofErr w:type="spellEnd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; </w:t>
            </w:r>
            <w:r w:rsidRPr="001D4CA3">
              <w:rPr>
                <w:sz w:val="16"/>
                <w:szCs w:val="16"/>
              </w:rPr>
              <w:br/>
            </w:r>
            <w:proofErr w:type="spellStart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письменный</w:t>
            </w:r>
            <w:proofErr w:type="spellEnd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;</w:t>
            </w:r>
          </w:p>
        </w:tc>
      </w:tr>
      <w:tr w:rsidR="006339B1" w:rsidTr="001D4CA3">
        <w:trPr>
          <w:trHeight w:hRule="exact" w:val="116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Default="005403B8" w:rsidP="00420B4C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  <w:r w:rsidR="00580FC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18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80FC3" w:rsidRDefault="005403B8" w:rsidP="00420B4C">
            <w:pPr>
              <w:autoSpaceDE w:val="0"/>
              <w:autoSpaceDN w:val="0"/>
              <w:spacing w:after="0" w:line="240" w:lineRule="auto"/>
              <w:ind w:left="576" w:right="1152" w:hanging="576"/>
              <w:rPr>
                <w:rFonts w:ascii="Times New Roman" w:eastAsia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Восстановление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  <w:p w:rsidR="00580FC3" w:rsidRDefault="005403B8" w:rsidP="00420B4C">
            <w:pPr>
              <w:autoSpaceDE w:val="0"/>
              <w:autoSpaceDN w:val="0"/>
              <w:spacing w:after="0" w:line="240" w:lineRule="auto"/>
              <w:ind w:left="576" w:right="1152" w:hanging="576"/>
              <w:rPr>
                <w:rFonts w:ascii="Times New Roman" w:eastAsia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деформированных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  <w:p w:rsidR="006339B1" w:rsidRDefault="005403B8" w:rsidP="00420B4C">
            <w:pPr>
              <w:autoSpaceDE w:val="0"/>
              <w:autoSpaceDN w:val="0"/>
              <w:spacing w:after="0" w:line="240" w:lineRule="auto"/>
              <w:ind w:left="576" w:right="1152" w:hanging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предложений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Default="005403B8" w:rsidP="00420B4C">
            <w:pPr>
              <w:autoSpaceDE w:val="0"/>
              <w:autoSpaceDN w:val="0"/>
              <w:spacing w:after="0" w:line="24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Default="005403B8" w:rsidP="00420B4C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Default="006339B1" w:rsidP="00420B4C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Default="00D03701" w:rsidP="00420B4C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07</w:t>
            </w:r>
            <w:r w:rsidR="005403B8">
              <w:rPr>
                <w:rFonts w:ascii="Times New Roman" w:eastAsia="Times New Roman" w:hAnsi="Times New Roman"/>
                <w:color w:val="000000"/>
                <w:sz w:val="24"/>
              </w:rPr>
              <w:t>.04.2023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Pr="001D4CA3" w:rsidRDefault="005403B8" w:rsidP="00420B4C">
            <w:pPr>
              <w:autoSpaceDE w:val="0"/>
              <w:autoSpaceDN w:val="0"/>
              <w:spacing w:after="0" w:line="240" w:lineRule="auto"/>
              <w:ind w:left="72"/>
              <w:rPr>
                <w:sz w:val="16"/>
                <w:szCs w:val="16"/>
              </w:rPr>
            </w:pPr>
            <w:proofErr w:type="spellStart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Устный</w:t>
            </w:r>
            <w:proofErr w:type="spellEnd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1D4CA3">
              <w:rPr>
                <w:sz w:val="16"/>
                <w:szCs w:val="16"/>
              </w:rPr>
              <w:br/>
            </w:r>
            <w:proofErr w:type="spellStart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опрос</w:t>
            </w:r>
            <w:proofErr w:type="spellEnd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; </w:t>
            </w:r>
            <w:r w:rsidRPr="001D4CA3">
              <w:rPr>
                <w:sz w:val="16"/>
                <w:szCs w:val="16"/>
              </w:rPr>
              <w:br/>
            </w:r>
            <w:proofErr w:type="spellStart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письменный</w:t>
            </w:r>
            <w:proofErr w:type="spellEnd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;</w:t>
            </w:r>
          </w:p>
        </w:tc>
      </w:tr>
      <w:tr w:rsidR="006339B1" w:rsidTr="001D4CA3">
        <w:trPr>
          <w:trHeight w:hRule="exact" w:val="116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Default="00580FC3" w:rsidP="00420B4C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19</w:t>
            </w:r>
            <w:r w:rsidR="005403B8">
              <w:rPr>
                <w:rFonts w:ascii="Times New Roman" w:eastAsia="Times New Roman" w:hAnsi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339B1" w:rsidRDefault="005403B8" w:rsidP="00420B4C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Списывание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Default="005403B8" w:rsidP="00420B4C">
            <w:pPr>
              <w:autoSpaceDE w:val="0"/>
              <w:autoSpaceDN w:val="0"/>
              <w:spacing w:after="0" w:line="24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Default="005403B8" w:rsidP="00420B4C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Default="006339B1" w:rsidP="00420B4C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Default="00D03701" w:rsidP="00420B4C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</w:t>
            </w:r>
            <w:r w:rsidR="005403B8">
              <w:rPr>
                <w:rFonts w:ascii="Times New Roman" w:eastAsia="Times New Roman" w:hAnsi="Times New Roman"/>
                <w:color w:val="000000"/>
                <w:sz w:val="24"/>
              </w:rPr>
              <w:t>.04.2023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Pr="001D4CA3" w:rsidRDefault="005403B8" w:rsidP="00420B4C">
            <w:pPr>
              <w:autoSpaceDE w:val="0"/>
              <w:autoSpaceDN w:val="0"/>
              <w:spacing w:after="0" w:line="240" w:lineRule="auto"/>
              <w:ind w:left="72"/>
              <w:rPr>
                <w:sz w:val="16"/>
                <w:szCs w:val="16"/>
              </w:rPr>
            </w:pPr>
            <w:proofErr w:type="spellStart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Устный</w:t>
            </w:r>
            <w:proofErr w:type="spellEnd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1D4CA3">
              <w:rPr>
                <w:sz w:val="16"/>
                <w:szCs w:val="16"/>
              </w:rPr>
              <w:br/>
            </w:r>
            <w:proofErr w:type="spellStart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опрос</w:t>
            </w:r>
            <w:proofErr w:type="spellEnd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; </w:t>
            </w:r>
            <w:r w:rsidRPr="001D4CA3">
              <w:rPr>
                <w:sz w:val="16"/>
                <w:szCs w:val="16"/>
              </w:rPr>
              <w:br/>
            </w:r>
            <w:proofErr w:type="spellStart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письменный</w:t>
            </w:r>
            <w:proofErr w:type="spellEnd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;</w:t>
            </w:r>
          </w:p>
        </w:tc>
      </w:tr>
      <w:tr w:rsidR="006339B1" w:rsidTr="001D4CA3">
        <w:trPr>
          <w:trHeight w:hRule="exact" w:val="116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Default="005403B8" w:rsidP="00420B4C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  <w:r w:rsidR="00580FC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20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80FC3" w:rsidRDefault="005403B8" w:rsidP="00420B4C">
            <w:pPr>
              <w:autoSpaceDE w:val="0"/>
              <w:autoSpaceDN w:val="0"/>
              <w:spacing w:after="0" w:line="240" w:lineRule="auto"/>
              <w:ind w:left="576" w:hanging="576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 w:rsidRPr="00540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Звуки речи. Гласные и </w:t>
            </w:r>
          </w:p>
          <w:p w:rsidR="00580FC3" w:rsidRDefault="005403B8" w:rsidP="00420B4C">
            <w:pPr>
              <w:autoSpaceDE w:val="0"/>
              <w:autoSpaceDN w:val="0"/>
              <w:spacing w:after="0" w:line="240" w:lineRule="auto"/>
              <w:ind w:left="576" w:hanging="576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 w:rsidRPr="00540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согласные звуки, их </w:t>
            </w:r>
          </w:p>
          <w:p w:rsidR="006339B1" w:rsidRPr="00580FC3" w:rsidRDefault="005403B8" w:rsidP="00420B4C">
            <w:pPr>
              <w:autoSpaceDE w:val="0"/>
              <w:autoSpaceDN w:val="0"/>
              <w:spacing w:after="0" w:line="240" w:lineRule="auto"/>
              <w:ind w:left="576" w:hanging="576"/>
              <w:rPr>
                <w:lang w:val="ru-RU"/>
              </w:rPr>
            </w:pPr>
            <w:r w:rsidRPr="00540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различение. </w:t>
            </w:r>
            <w:r w:rsidRPr="00580FC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Ударение в слове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Default="005403B8" w:rsidP="00420B4C">
            <w:pPr>
              <w:autoSpaceDE w:val="0"/>
              <w:autoSpaceDN w:val="0"/>
              <w:spacing w:after="0" w:line="24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Default="005403B8" w:rsidP="00420B4C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Default="006339B1" w:rsidP="00420B4C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Default="00D03701" w:rsidP="00420B4C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</w:t>
            </w:r>
            <w:r w:rsidR="005403B8">
              <w:rPr>
                <w:rFonts w:ascii="Times New Roman" w:eastAsia="Times New Roman" w:hAnsi="Times New Roman"/>
                <w:color w:val="000000"/>
                <w:sz w:val="24"/>
              </w:rPr>
              <w:t>.04.2023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Pr="001D4CA3" w:rsidRDefault="005403B8" w:rsidP="00420B4C">
            <w:pPr>
              <w:autoSpaceDE w:val="0"/>
              <w:autoSpaceDN w:val="0"/>
              <w:spacing w:after="0" w:line="240" w:lineRule="auto"/>
              <w:ind w:left="72"/>
              <w:rPr>
                <w:sz w:val="16"/>
                <w:szCs w:val="16"/>
              </w:rPr>
            </w:pPr>
            <w:proofErr w:type="spellStart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Устный</w:t>
            </w:r>
            <w:proofErr w:type="spellEnd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1D4CA3">
              <w:rPr>
                <w:sz w:val="16"/>
                <w:szCs w:val="16"/>
              </w:rPr>
              <w:br/>
            </w:r>
            <w:proofErr w:type="spellStart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опрос</w:t>
            </w:r>
            <w:proofErr w:type="spellEnd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; </w:t>
            </w:r>
            <w:r w:rsidRPr="001D4CA3">
              <w:rPr>
                <w:sz w:val="16"/>
                <w:szCs w:val="16"/>
              </w:rPr>
              <w:br/>
            </w:r>
            <w:proofErr w:type="spellStart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письменный</w:t>
            </w:r>
            <w:proofErr w:type="spellEnd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;</w:t>
            </w:r>
          </w:p>
        </w:tc>
      </w:tr>
      <w:tr w:rsidR="006339B1" w:rsidTr="001D4CA3">
        <w:trPr>
          <w:trHeight w:hRule="exact" w:val="116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Default="005403B8" w:rsidP="00420B4C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  <w:r w:rsidR="00580FC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21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80FC3" w:rsidRDefault="005403B8" w:rsidP="00420B4C">
            <w:pPr>
              <w:tabs>
                <w:tab w:val="left" w:pos="576"/>
              </w:tabs>
              <w:autoSpaceDE w:val="0"/>
              <w:autoSpaceDN w:val="0"/>
              <w:spacing w:after="0" w:line="240" w:lineRule="auto"/>
              <w:ind w:right="1008"/>
              <w:rPr>
                <w:rFonts w:ascii="Times New Roman" w:eastAsia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Гласные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ударные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и </w:t>
            </w:r>
          </w:p>
          <w:p w:rsidR="006339B1" w:rsidRDefault="005403B8" w:rsidP="00420B4C">
            <w:pPr>
              <w:tabs>
                <w:tab w:val="left" w:pos="576"/>
              </w:tabs>
              <w:autoSpaceDE w:val="0"/>
              <w:autoSpaceDN w:val="0"/>
              <w:spacing w:after="0" w:line="240" w:lineRule="auto"/>
              <w:ind w:right="100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безударные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Default="005403B8" w:rsidP="00420B4C">
            <w:pPr>
              <w:autoSpaceDE w:val="0"/>
              <w:autoSpaceDN w:val="0"/>
              <w:spacing w:after="0" w:line="24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Default="005403B8" w:rsidP="00420B4C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Default="006339B1" w:rsidP="00420B4C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Default="00D03701" w:rsidP="00420B4C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</w:t>
            </w:r>
            <w:r w:rsidR="005403B8">
              <w:rPr>
                <w:rFonts w:ascii="Times New Roman" w:eastAsia="Times New Roman" w:hAnsi="Times New Roman"/>
                <w:color w:val="000000"/>
                <w:sz w:val="24"/>
              </w:rPr>
              <w:t>.04.2023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Pr="001D4CA3" w:rsidRDefault="005403B8" w:rsidP="00420B4C">
            <w:pPr>
              <w:autoSpaceDE w:val="0"/>
              <w:autoSpaceDN w:val="0"/>
              <w:spacing w:after="0" w:line="240" w:lineRule="auto"/>
              <w:ind w:left="72"/>
              <w:rPr>
                <w:sz w:val="16"/>
                <w:szCs w:val="16"/>
              </w:rPr>
            </w:pPr>
            <w:proofErr w:type="spellStart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Устный</w:t>
            </w:r>
            <w:proofErr w:type="spellEnd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1D4CA3">
              <w:rPr>
                <w:sz w:val="16"/>
                <w:szCs w:val="16"/>
              </w:rPr>
              <w:br/>
            </w:r>
            <w:proofErr w:type="spellStart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опрос</w:t>
            </w:r>
            <w:proofErr w:type="spellEnd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; </w:t>
            </w:r>
            <w:r w:rsidRPr="001D4CA3">
              <w:rPr>
                <w:sz w:val="16"/>
                <w:szCs w:val="16"/>
              </w:rPr>
              <w:br/>
            </w:r>
            <w:proofErr w:type="spellStart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письменный</w:t>
            </w:r>
            <w:proofErr w:type="spellEnd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;</w:t>
            </w:r>
          </w:p>
        </w:tc>
      </w:tr>
      <w:tr w:rsidR="006339B1" w:rsidTr="001D4CA3">
        <w:trPr>
          <w:trHeight w:hRule="exact" w:val="183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Default="005403B8" w:rsidP="00420B4C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  <w:r w:rsidR="00580FC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22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80FC3" w:rsidRDefault="005403B8" w:rsidP="00420B4C">
            <w:pPr>
              <w:autoSpaceDE w:val="0"/>
              <w:autoSpaceDN w:val="0"/>
              <w:spacing w:after="0" w:line="240" w:lineRule="auto"/>
              <w:ind w:left="576" w:right="144" w:hanging="576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 w:rsidRPr="00540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Наблюдение над </w:t>
            </w:r>
          </w:p>
          <w:p w:rsidR="00580FC3" w:rsidRDefault="005403B8" w:rsidP="00420B4C">
            <w:pPr>
              <w:autoSpaceDE w:val="0"/>
              <w:autoSpaceDN w:val="0"/>
              <w:spacing w:after="0" w:line="240" w:lineRule="auto"/>
              <w:ind w:left="576" w:right="144" w:hanging="576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 w:rsidRPr="00540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единообразным написанием</w:t>
            </w:r>
          </w:p>
          <w:p w:rsidR="00580FC3" w:rsidRDefault="005403B8" w:rsidP="00420B4C">
            <w:pPr>
              <w:autoSpaceDE w:val="0"/>
              <w:autoSpaceDN w:val="0"/>
              <w:spacing w:after="0" w:line="240" w:lineRule="auto"/>
              <w:ind w:left="576" w:right="144" w:hanging="576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 w:rsidRPr="00540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буквы безударного гласного </w:t>
            </w:r>
          </w:p>
          <w:p w:rsidR="00580FC3" w:rsidRDefault="005403B8" w:rsidP="00420B4C">
            <w:pPr>
              <w:autoSpaceDE w:val="0"/>
              <w:autoSpaceDN w:val="0"/>
              <w:spacing w:after="0" w:line="240" w:lineRule="auto"/>
              <w:ind w:left="576" w:right="144" w:hanging="576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 w:rsidRPr="00540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звука в одинаковой части </w:t>
            </w:r>
          </w:p>
          <w:p w:rsidR="006339B1" w:rsidRPr="005403B8" w:rsidRDefault="005403B8" w:rsidP="00420B4C">
            <w:pPr>
              <w:autoSpaceDE w:val="0"/>
              <w:autoSpaceDN w:val="0"/>
              <w:spacing w:after="0" w:line="240" w:lineRule="auto"/>
              <w:ind w:left="576" w:right="144" w:hanging="576"/>
              <w:rPr>
                <w:lang w:val="ru-RU"/>
              </w:rPr>
            </w:pPr>
            <w:r w:rsidRPr="00540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(корне) однокоренных слова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Default="005403B8" w:rsidP="00420B4C">
            <w:pPr>
              <w:autoSpaceDE w:val="0"/>
              <w:autoSpaceDN w:val="0"/>
              <w:spacing w:after="0" w:line="24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Default="005403B8" w:rsidP="00420B4C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Default="006339B1" w:rsidP="00420B4C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Default="00D03701" w:rsidP="00420B4C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</w:t>
            </w:r>
            <w:r w:rsidR="005403B8">
              <w:rPr>
                <w:rFonts w:ascii="Times New Roman" w:eastAsia="Times New Roman" w:hAnsi="Times New Roman"/>
                <w:color w:val="000000"/>
                <w:sz w:val="24"/>
              </w:rPr>
              <w:t>.04.2023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Pr="001D4CA3" w:rsidRDefault="005403B8" w:rsidP="00420B4C">
            <w:pPr>
              <w:autoSpaceDE w:val="0"/>
              <w:autoSpaceDN w:val="0"/>
              <w:spacing w:after="0" w:line="240" w:lineRule="auto"/>
              <w:ind w:left="72"/>
              <w:rPr>
                <w:sz w:val="16"/>
                <w:szCs w:val="16"/>
              </w:rPr>
            </w:pPr>
            <w:proofErr w:type="spellStart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Устный</w:t>
            </w:r>
            <w:proofErr w:type="spellEnd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1D4CA3">
              <w:rPr>
                <w:sz w:val="16"/>
                <w:szCs w:val="16"/>
              </w:rPr>
              <w:br/>
            </w:r>
            <w:proofErr w:type="spellStart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опрос</w:t>
            </w:r>
            <w:proofErr w:type="spellEnd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; </w:t>
            </w:r>
            <w:r w:rsidRPr="001D4CA3">
              <w:rPr>
                <w:sz w:val="16"/>
                <w:szCs w:val="16"/>
              </w:rPr>
              <w:br/>
            </w:r>
            <w:proofErr w:type="spellStart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письменный</w:t>
            </w:r>
            <w:proofErr w:type="spellEnd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;</w:t>
            </w:r>
          </w:p>
        </w:tc>
      </w:tr>
      <w:tr w:rsidR="006339B1" w:rsidTr="001D4CA3">
        <w:trPr>
          <w:trHeight w:hRule="exact" w:val="15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Default="005403B8" w:rsidP="00420B4C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  <w:r w:rsidR="00580FC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23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339B1" w:rsidRDefault="005403B8" w:rsidP="00420B4C">
            <w:pPr>
              <w:autoSpaceDE w:val="0"/>
              <w:autoSpaceDN w:val="0"/>
              <w:spacing w:after="0" w:line="240" w:lineRule="auto"/>
              <w:ind w:left="72" w:right="144"/>
            </w:pPr>
            <w:r w:rsidRPr="00540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Написание непроверяемой буквы безударного гласного звука в словах.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с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орфографическим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словарём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Default="005403B8" w:rsidP="00420B4C">
            <w:pPr>
              <w:autoSpaceDE w:val="0"/>
              <w:autoSpaceDN w:val="0"/>
              <w:spacing w:after="0" w:line="24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Default="005403B8" w:rsidP="00420B4C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Default="006339B1" w:rsidP="00420B4C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Default="00D03701" w:rsidP="00420B4C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</w:t>
            </w:r>
            <w:r w:rsidR="005403B8">
              <w:rPr>
                <w:rFonts w:ascii="Times New Roman" w:eastAsia="Times New Roman" w:hAnsi="Times New Roman"/>
                <w:color w:val="000000"/>
                <w:sz w:val="24"/>
              </w:rPr>
              <w:t>.04.2023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Pr="001D4CA3" w:rsidRDefault="005403B8" w:rsidP="00420B4C">
            <w:pPr>
              <w:autoSpaceDE w:val="0"/>
              <w:autoSpaceDN w:val="0"/>
              <w:spacing w:after="0" w:line="240" w:lineRule="auto"/>
              <w:ind w:left="72"/>
              <w:rPr>
                <w:sz w:val="16"/>
                <w:szCs w:val="16"/>
              </w:rPr>
            </w:pPr>
            <w:proofErr w:type="spellStart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Устный</w:t>
            </w:r>
            <w:proofErr w:type="spellEnd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1D4CA3">
              <w:rPr>
                <w:sz w:val="16"/>
                <w:szCs w:val="16"/>
              </w:rPr>
              <w:br/>
            </w:r>
            <w:proofErr w:type="spellStart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опрос</w:t>
            </w:r>
            <w:proofErr w:type="spellEnd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; </w:t>
            </w:r>
            <w:r w:rsidRPr="001D4CA3">
              <w:rPr>
                <w:sz w:val="16"/>
                <w:szCs w:val="16"/>
              </w:rPr>
              <w:br/>
            </w:r>
            <w:proofErr w:type="spellStart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письменный</w:t>
            </w:r>
            <w:proofErr w:type="spellEnd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;</w:t>
            </w:r>
          </w:p>
        </w:tc>
      </w:tr>
      <w:tr w:rsidR="006339B1" w:rsidTr="001D4CA3">
        <w:trPr>
          <w:trHeight w:hRule="exact" w:val="11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Default="00580FC3" w:rsidP="00420B4C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124</w:t>
            </w:r>
            <w:r w:rsidR="005403B8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339B1" w:rsidRPr="005403B8" w:rsidRDefault="005403B8" w:rsidP="00420B4C">
            <w:pPr>
              <w:autoSpaceDE w:val="0"/>
              <w:autoSpaceDN w:val="0"/>
              <w:spacing w:after="0" w:line="240" w:lineRule="auto"/>
              <w:ind w:left="72" w:right="144"/>
              <w:rPr>
                <w:lang w:val="ru-RU"/>
              </w:rPr>
            </w:pPr>
            <w:r w:rsidRPr="00540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Твёрдые и мягкие согласные звуки и буквы их </w:t>
            </w:r>
            <w:r w:rsidRPr="005403B8">
              <w:rPr>
                <w:lang w:val="ru-RU"/>
              </w:rPr>
              <w:br/>
            </w:r>
            <w:r w:rsidRPr="00540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обозначающие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Default="005403B8" w:rsidP="00420B4C">
            <w:pPr>
              <w:autoSpaceDE w:val="0"/>
              <w:autoSpaceDN w:val="0"/>
              <w:spacing w:after="0" w:line="24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Default="005403B8" w:rsidP="00420B4C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Default="006339B1" w:rsidP="00420B4C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Default="00D03701" w:rsidP="00420B4C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</w:t>
            </w:r>
            <w:r w:rsidR="005403B8">
              <w:rPr>
                <w:rFonts w:ascii="Times New Roman" w:eastAsia="Times New Roman" w:hAnsi="Times New Roman"/>
                <w:color w:val="000000"/>
                <w:sz w:val="24"/>
              </w:rPr>
              <w:t>.04.2023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Pr="001D4CA3" w:rsidRDefault="005403B8" w:rsidP="00420B4C">
            <w:pPr>
              <w:autoSpaceDE w:val="0"/>
              <w:autoSpaceDN w:val="0"/>
              <w:spacing w:after="0" w:line="240" w:lineRule="auto"/>
              <w:ind w:left="72"/>
              <w:rPr>
                <w:sz w:val="16"/>
                <w:szCs w:val="16"/>
              </w:rPr>
            </w:pPr>
            <w:proofErr w:type="spellStart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Устный</w:t>
            </w:r>
            <w:proofErr w:type="spellEnd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1D4CA3">
              <w:rPr>
                <w:sz w:val="16"/>
                <w:szCs w:val="16"/>
              </w:rPr>
              <w:br/>
            </w:r>
            <w:proofErr w:type="spellStart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опрос</w:t>
            </w:r>
            <w:proofErr w:type="spellEnd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; </w:t>
            </w:r>
            <w:r w:rsidRPr="001D4CA3">
              <w:rPr>
                <w:sz w:val="16"/>
                <w:szCs w:val="16"/>
              </w:rPr>
              <w:br/>
            </w:r>
            <w:proofErr w:type="spellStart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письменный</w:t>
            </w:r>
            <w:proofErr w:type="spellEnd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;</w:t>
            </w:r>
          </w:p>
        </w:tc>
      </w:tr>
    </w:tbl>
    <w:p w:rsidR="006339B1" w:rsidRDefault="006339B1" w:rsidP="00420B4C">
      <w:pPr>
        <w:autoSpaceDE w:val="0"/>
        <w:autoSpaceDN w:val="0"/>
        <w:spacing w:after="0" w:line="240" w:lineRule="auto"/>
      </w:pPr>
    </w:p>
    <w:p w:rsidR="006339B1" w:rsidRDefault="006339B1" w:rsidP="00420B4C">
      <w:pPr>
        <w:spacing w:after="0" w:line="240" w:lineRule="auto"/>
        <w:sectPr w:rsidR="006339B1">
          <w:pgSz w:w="11900" w:h="16840"/>
          <w:pgMar w:top="284" w:right="650" w:bottom="6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6339B1" w:rsidRDefault="006339B1" w:rsidP="00420B4C">
      <w:pPr>
        <w:autoSpaceDE w:val="0"/>
        <w:autoSpaceDN w:val="0"/>
        <w:spacing w:after="0" w:line="240" w:lineRule="auto"/>
      </w:pPr>
    </w:p>
    <w:tbl>
      <w:tblPr>
        <w:tblW w:w="0" w:type="auto"/>
        <w:tblInd w:w="998" w:type="dxa"/>
        <w:tblLayout w:type="fixed"/>
        <w:tblLook w:val="04A0" w:firstRow="1" w:lastRow="0" w:firstColumn="1" w:lastColumn="0" w:noHBand="0" w:noVBand="1"/>
      </w:tblPr>
      <w:tblGrid>
        <w:gridCol w:w="567"/>
        <w:gridCol w:w="3118"/>
        <w:gridCol w:w="567"/>
        <w:gridCol w:w="902"/>
        <w:gridCol w:w="941"/>
        <w:gridCol w:w="1417"/>
        <w:gridCol w:w="1134"/>
      </w:tblGrid>
      <w:tr w:rsidR="006339B1" w:rsidTr="001D4CA3">
        <w:trPr>
          <w:trHeight w:hRule="exact" w:val="116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Default="005403B8" w:rsidP="00420B4C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  <w:r w:rsidR="00580FC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25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339B1" w:rsidRDefault="005403B8" w:rsidP="00420B4C">
            <w:pPr>
              <w:tabs>
                <w:tab w:val="left" w:pos="156"/>
              </w:tabs>
              <w:autoSpaceDE w:val="0"/>
              <w:autoSpaceDN w:val="0"/>
              <w:spacing w:after="0" w:line="240" w:lineRule="auto"/>
              <w:ind w:right="288"/>
            </w:pPr>
            <w:r w:rsidRPr="00540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Буквы е, ё, ю, я в слове.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tab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функция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Default="005403B8" w:rsidP="00420B4C">
            <w:pPr>
              <w:autoSpaceDE w:val="0"/>
              <w:autoSpaceDN w:val="0"/>
              <w:spacing w:after="0" w:line="24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Default="005403B8" w:rsidP="00420B4C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Default="006339B1" w:rsidP="00420B4C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Default="00D03701" w:rsidP="00420B4C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</w:t>
            </w:r>
            <w:r w:rsidR="005403B8">
              <w:rPr>
                <w:rFonts w:ascii="Times New Roman" w:eastAsia="Times New Roman" w:hAnsi="Times New Roman"/>
                <w:color w:val="000000"/>
                <w:sz w:val="24"/>
              </w:rPr>
              <w:t>.04.2023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Pr="001D4CA3" w:rsidRDefault="005403B8" w:rsidP="00420B4C">
            <w:pPr>
              <w:autoSpaceDE w:val="0"/>
              <w:autoSpaceDN w:val="0"/>
              <w:spacing w:after="0" w:line="240" w:lineRule="auto"/>
              <w:ind w:left="72"/>
              <w:rPr>
                <w:sz w:val="16"/>
                <w:szCs w:val="16"/>
              </w:rPr>
            </w:pPr>
            <w:proofErr w:type="spellStart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Устный</w:t>
            </w:r>
            <w:proofErr w:type="spellEnd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1D4CA3">
              <w:rPr>
                <w:sz w:val="16"/>
                <w:szCs w:val="16"/>
              </w:rPr>
              <w:br/>
            </w:r>
            <w:proofErr w:type="spellStart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опрос</w:t>
            </w:r>
            <w:proofErr w:type="spellEnd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; </w:t>
            </w:r>
            <w:r w:rsidRPr="001D4CA3">
              <w:rPr>
                <w:sz w:val="16"/>
                <w:szCs w:val="16"/>
              </w:rPr>
              <w:br/>
            </w:r>
            <w:proofErr w:type="spellStart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письменный</w:t>
            </w:r>
            <w:proofErr w:type="spellEnd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;</w:t>
            </w:r>
          </w:p>
        </w:tc>
      </w:tr>
      <w:tr w:rsidR="006339B1" w:rsidTr="001D4CA3">
        <w:trPr>
          <w:trHeight w:hRule="exact" w:val="116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Default="00580FC3" w:rsidP="00420B4C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126</w:t>
            </w:r>
            <w:r w:rsidR="005403B8">
              <w:rPr>
                <w:rFonts w:ascii="Times New Roman" w:eastAsia="Times New Roman" w:hAnsi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80FC3" w:rsidRDefault="005403B8" w:rsidP="00420B4C">
            <w:pPr>
              <w:tabs>
                <w:tab w:val="left" w:pos="576"/>
              </w:tabs>
              <w:autoSpaceDE w:val="0"/>
              <w:autoSpaceDN w:val="0"/>
              <w:spacing w:after="0" w:line="240" w:lineRule="auto"/>
              <w:ind w:right="288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 w:rsidRPr="00540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Буква Ь как показатель </w:t>
            </w:r>
          </w:p>
          <w:p w:rsidR="006339B1" w:rsidRPr="005403B8" w:rsidRDefault="005403B8" w:rsidP="00420B4C">
            <w:pPr>
              <w:tabs>
                <w:tab w:val="left" w:pos="576"/>
              </w:tabs>
              <w:autoSpaceDE w:val="0"/>
              <w:autoSpaceDN w:val="0"/>
              <w:spacing w:after="0" w:line="240" w:lineRule="auto"/>
              <w:ind w:right="288"/>
              <w:rPr>
                <w:lang w:val="ru-RU"/>
              </w:rPr>
            </w:pPr>
            <w:r w:rsidRPr="00540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мягкости согласного звука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Default="005403B8" w:rsidP="00420B4C">
            <w:pPr>
              <w:autoSpaceDE w:val="0"/>
              <w:autoSpaceDN w:val="0"/>
              <w:spacing w:after="0" w:line="24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Default="005403B8" w:rsidP="00420B4C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Default="006339B1" w:rsidP="00420B4C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Default="00D03701" w:rsidP="00420B4C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</w:t>
            </w:r>
            <w:r w:rsidR="005403B8">
              <w:rPr>
                <w:rFonts w:ascii="Times New Roman" w:eastAsia="Times New Roman" w:hAnsi="Times New Roman"/>
                <w:color w:val="000000"/>
                <w:sz w:val="24"/>
              </w:rPr>
              <w:t>.04.2023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Pr="001D4CA3" w:rsidRDefault="005403B8" w:rsidP="00420B4C">
            <w:pPr>
              <w:autoSpaceDE w:val="0"/>
              <w:autoSpaceDN w:val="0"/>
              <w:spacing w:after="0" w:line="240" w:lineRule="auto"/>
              <w:ind w:left="72"/>
              <w:rPr>
                <w:sz w:val="16"/>
                <w:szCs w:val="16"/>
              </w:rPr>
            </w:pPr>
            <w:proofErr w:type="spellStart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Устный</w:t>
            </w:r>
            <w:proofErr w:type="spellEnd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1D4CA3">
              <w:rPr>
                <w:sz w:val="16"/>
                <w:szCs w:val="16"/>
              </w:rPr>
              <w:br/>
            </w:r>
            <w:proofErr w:type="spellStart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опрос</w:t>
            </w:r>
            <w:proofErr w:type="spellEnd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; </w:t>
            </w:r>
            <w:r w:rsidRPr="001D4CA3">
              <w:rPr>
                <w:sz w:val="16"/>
                <w:szCs w:val="16"/>
              </w:rPr>
              <w:br/>
            </w:r>
            <w:proofErr w:type="spellStart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письменный</w:t>
            </w:r>
            <w:proofErr w:type="spellEnd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;</w:t>
            </w:r>
          </w:p>
        </w:tc>
      </w:tr>
      <w:tr w:rsidR="006339B1" w:rsidTr="001D4CA3">
        <w:trPr>
          <w:trHeight w:hRule="exact" w:val="116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Default="005403B8" w:rsidP="00420B4C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  <w:r w:rsidR="00580FC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27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339B1" w:rsidRPr="005403B8" w:rsidRDefault="005403B8" w:rsidP="00420B4C">
            <w:pPr>
              <w:autoSpaceDE w:val="0"/>
              <w:autoSpaceDN w:val="0"/>
              <w:spacing w:after="0" w:line="240" w:lineRule="auto"/>
              <w:ind w:left="156" w:right="432" w:hanging="156"/>
              <w:rPr>
                <w:lang w:val="ru-RU"/>
              </w:rPr>
            </w:pPr>
            <w:r w:rsidRPr="00540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Согласные звуки и буквы, обозначающие согласные звуки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Default="005403B8" w:rsidP="00420B4C">
            <w:pPr>
              <w:autoSpaceDE w:val="0"/>
              <w:autoSpaceDN w:val="0"/>
              <w:spacing w:after="0" w:line="24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Default="005403B8" w:rsidP="00420B4C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Default="006339B1" w:rsidP="00420B4C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Default="00D03701" w:rsidP="00420B4C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</w:t>
            </w:r>
            <w:r w:rsidR="005403B8">
              <w:rPr>
                <w:rFonts w:ascii="Times New Roman" w:eastAsia="Times New Roman" w:hAnsi="Times New Roman"/>
                <w:color w:val="000000"/>
                <w:sz w:val="24"/>
              </w:rPr>
              <w:t>.04.2023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Pr="001D4CA3" w:rsidRDefault="005403B8" w:rsidP="00420B4C">
            <w:pPr>
              <w:autoSpaceDE w:val="0"/>
              <w:autoSpaceDN w:val="0"/>
              <w:spacing w:after="0" w:line="240" w:lineRule="auto"/>
              <w:ind w:left="72"/>
              <w:rPr>
                <w:sz w:val="16"/>
                <w:szCs w:val="16"/>
              </w:rPr>
            </w:pPr>
            <w:proofErr w:type="spellStart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Устный</w:t>
            </w:r>
            <w:proofErr w:type="spellEnd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1D4CA3">
              <w:rPr>
                <w:sz w:val="16"/>
                <w:szCs w:val="16"/>
              </w:rPr>
              <w:br/>
            </w:r>
            <w:proofErr w:type="spellStart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опрос</w:t>
            </w:r>
            <w:proofErr w:type="spellEnd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; </w:t>
            </w:r>
            <w:r w:rsidRPr="001D4CA3">
              <w:rPr>
                <w:sz w:val="16"/>
                <w:szCs w:val="16"/>
              </w:rPr>
              <w:br/>
            </w:r>
            <w:proofErr w:type="spellStart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письменный</w:t>
            </w:r>
            <w:proofErr w:type="spellEnd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;</w:t>
            </w:r>
          </w:p>
        </w:tc>
      </w:tr>
      <w:tr w:rsidR="006339B1" w:rsidTr="001D4CA3">
        <w:trPr>
          <w:trHeight w:hRule="exact" w:val="15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Default="00580FC3" w:rsidP="00420B4C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128</w:t>
            </w:r>
            <w:r w:rsidR="005403B8">
              <w:rPr>
                <w:rFonts w:ascii="Times New Roman" w:eastAsia="Times New Roman" w:hAnsi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339B1" w:rsidRPr="005403B8" w:rsidRDefault="005403B8" w:rsidP="00420B4C">
            <w:pPr>
              <w:autoSpaceDE w:val="0"/>
              <w:autoSpaceDN w:val="0"/>
              <w:spacing w:after="0" w:line="240" w:lineRule="auto"/>
              <w:ind w:left="156" w:right="144" w:hanging="156"/>
              <w:rPr>
                <w:lang w:val="ru-RU"/>
              </w:rPr>
            </w:pPr>
            <w:r w:rsidRPr="00540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Звонкие и глухие согласные звуки, их различение. </w:t>
            </w:r>
            <w:r w:rsidRPr="005403B8">
              <w:rPr>
                <w:lang w:val="ru-RU"/>
              </w:rPr>
              <w:br/>
            </w:r>
            <w:r w:rsidRPr="00540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Согласный звук [й'] и </w:t>
            </w:r>
            <w:r w:rsidRPr="005403B8">
              <w:rPr>
                <w:lang w:val="ru-RU"/>
              </w:rPr>
              <w:br/>
            </w:r>
            <w:r w:rsidRPr="00540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гласный звук [и]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Default="005403B8" w:rsidP="00420B4C">
            <w:pPr>
              <w:autoSpaceDE w:val="0"/>
              <w:autoSpaceDN w:val="0"/>
              <w:spacing w:after="0" w:line="24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Default="005403B8" w:rsidP="00420B4C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Default="006339B1" w:rsidP="00420B4C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Default="00D03701" w:rsidP="00420B4C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</w:t>
            </w:r>
            <w:r w:rsidR="005403B8">
              <w:rPr>
                <w:rFonts w:ascii="Times New Roman" w:eastAsia="Times New Roman" w:hAnsi="Times New Roman"/>
                <w:color w:val="000000"/>
                <w:sz w:val="24"/>
              </w:rPr>
              <w:t>.04.2023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Pr="001D4CA3" w:rsidRDefault="005403B8" w:rsidP="00420B4C">
            <w:pPr>
              <w:autoSpaceDE w:val="0"/>
              <w:autoSpaceDN w:val="0"/>
              <w:spacing w:after="0" w:line="240" w:lineRule="auto"/>
              <w:ind w:left="72"/>
              <w:rPr>
                <w:sz w:val="16"/>
                <w:szCs w:val="16"/>
              </w:rPr>
            </w:pPr>
            <w:proofErr w:type="spellStart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Устный</w:t>
            </w:r>
            <w:proofErr w:type="spellEnd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1D4CA3">
              <w:rPr>
                <w:sz w:val="16"/>
                <w:szCs w:val="16"/>
              </w:rPr>
              <w:br/>
            </w:r>
            <w:proofErr w:type="spellStart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опрос</w:t>
            </w:r>
            <w:proofErr w:type="spellEnd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; </w:t>
            </w:r>
            <w:r w:rsidRPr="001D4CA3">
              <w:rPr>
                <w:sz w:val="16"/>
                <w:szCs w:val="16"/>
              </w:rPr>
              <w:br/>
            </w:r>
            <w:proofErr w:type="spellStart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письменный</w:t>
            </w:r>
            <w:proofErr w:type="spellEnd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;</w:t>
            </w:r>
          </w:p>
        </w:tc>
      </w:tr>
      <w:tr w:rsidR="006339B1" w:rsidTr="001D4CA3">
        <w:trPr>
          <w:trHeight w:hRule="exact" w:val="12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Default="00580FC3" w:rsidP="00420B4C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129</w:t>
            </w:r>
            <w:r w:rsidR="005403B8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80FC3" w:rsidRDefault="005403B8" w:rsidP="00420B4C">
            <w:pPr>
              <w:autoSpaceDE w:val="0"/>
              <w:autoSpaceDN w:val="0"/>
              <w:spacing w:after="0" w:line="240" w:lineRule="auto"/>
              <w:ind w:left="576" w:right="432" w:hanging="576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 w:rsidRPr="00540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Парные и непарные по </w:t>
            </w:r>
          </w:p>
          <w:p w:rsidR="00580FC3" w:rsidRDefault="005403B8" w:rsidP="00420B4C">
            <w:pPr>
              <w:autoSpaceDE w:val="0"/>
              <w:autoSpaceDN w:val="0"/>
              <w:spacing w:after="0" w:line="240" w:lineRule="auto"/>
              <w:ind w:left="576" w:right="432" w:hanging="576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 w:rsidRPr="00540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глухости-звонкости</w:t>
            </w:r>
          </w:p>
          <w:p w:rsidR="00580FC3" w:rsidRDefault="005403B8" w:rsidP="00420B4C">
            <w:pPr>
              <w:autoSpaceDE w:val="0"/>
              <w:autoSpaceDN w:val="0"/>
              <w:spacing w:after="0" w:line="240" w:lineRule="auto"/>
              <w:ind w:left="576" w:right="432" w:hanging="576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 w:rsidRPr="00540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согласные звуки на конце </w:t>
            </w:r>
          </w:p>
          <w:p w:rsidR="006339B1" w:rsidRPr="005403B8" w:rsidRDefault="005403B8" w:rsidP="00420B4C">
            <w:pPr>
              <w:autoSpaceDE w:val="0"/>
              <w:autoSpaceDN w:val="0"/>
              <w:spacing w:after="0" w:line="240" w:lineRule="auto"/>
              <w:ind w:left="576" w:right="432" w:hanging="576"/>
              <w:rPr>
                <w:lang w:val="ru-RU"/>
              </w:rPr>
            </w:pPr>
            <w:r w:rsidRPr="00540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слов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Default="005403B8" w:rsidP="00420B4C">
            <w:pPr>
              <w:autoSpaceDE w:val="0"/>
              <w:autoSpaceDN w:val="0"/>
              <w:spacing w:after="0" w:line="24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Default="005403B8" w:rsidP="00420B4C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Default="006339B1" w:rsidP="00420B4C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Default="00D03701" w:rsidP="00420B4C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</w:t>
            </w:r>
            <w:r w:rsidR="0057210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</w:t>
            </w:r>
            <w:r w:rsidR="005403B8">
              <w:rPr>
                <w:rFonts w:ascii="Times New Roman" w:eastAsia="Times New Roman" w:hAnsi="Times New Roman"/>
                <w:color w:val="000000"/>
                <w:sz w:val="24"/>
              </w:rPr>
              <w:t>.04.2023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Pr="001D4CA3" w:rsidRDefault="005403B8" w:rsidP="00420B4C">
            <w:pPr>
              <w:autoSpaceDE w:val="0"/>
              <w:autoSpaceDN w:val="0"/>
              <w:spacing w:after="0" w:line="240" w:lineRule="auto"/>
              <w:ind w:left="72"/>
              <w:rPr>
                <w:sz w:val="16"/>
                <w:szCs w:val="16"/>
              </w:rPr>
            </w:pPr>
            <w:proofErr w:type="spellStart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Устный</w:t>
            </w:r>
            <w:proofErr w:type="spellEnd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1D4CA3">
              <w:rPr>
                <w:sz w:val="16"/>
                <w:szCs w:val="16"/>
              </w:rPr>
              <w:br/>
            </w:r>
            <w:proofErr w:type="spellStart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опрос</w:t>
            </w:r>
            <w:proofErr w:type="spellEnd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; </w:t>
            </w:r>
            <w:r w:rsidRPr="001D4CA3">
              <w:rPr>
                <w:sz w:val="16"/>
                <w:szCs w:val="16"/>
              </w:rPr>
              <w:br/>
            </w:r>
            <w:proofErr w:type="spellStart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письменный</w:t>
            </w:r>
            <w:proofErr w:type="spellEnd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;</w:t>
            </w:r>
          </w:p>
        </w:tc>
      </w:tr>
      <w:tr w:rsidR="006339B1" w:rsidTr="001D4CA3">
        <w:trPr>
          <w:trHeight w:hRule="exact" w:val="116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Default="00580FC3" w:rsidP="00420B4C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130</w:t>
            </w:r>
            <w:r w:rsidR="005403B8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339B1" w:rsidRPr="005403B8" w:rsidRDefault="005403B8" w:rsidP="00420B4C">
            <w:pPr>
              <w:autoSpaceDE w:val="0"/>
              <w:autoSpaceDN w:val="0"/>
              <w:spacing w:after="0" w:line="240" w:lineRule="auto"/>
              <w:ind w:left="72" w:right="144"/>
              <w:rPr>
                <w:lang w:val="ru-RU"/>
              </w:rPr>
            </w:pPr>
            <w:r w:rsidRPr="00540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Правописание слов с буквой парного по глухости-</w:t>
            </w:r>
            <w:r w:rsidRPr="005403B8">
              <w:rPr>
                <w:lang w:val="ru-RU"/>
              </w:rPr>
              <w:br/>
            </w:r>
            <w:r w:rsidRPr="00540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звонкости на конце слова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Default="005403B8" w:rsidP="00420B4C">
            <w:pPr>
              <w:autoSpaceDE w:val="0"/>
              <w:autoSpaceDN w:val="0"/>
              <w:spacing w:after="0" w:line="24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Default="005403B8" w:rsidP="00420B4C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Default="006339B1" w:rsidP="00420B4C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Default="00572101" w:rsidP="00420B4C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5</w:t>
            </w:r>
            <w:r w:rsidR="005403B8">
              <w:rPr>
                <w:rFonts w:ascii="Times New Roman" w:eastAsia="Times New Roman" w:hAnsi="Times New Roman"/>
                <w:color w:val="000000"/>
                <w:sz w:val="24"/>
              </w:rPr>
              <w:t>.04.2023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Pr="001D4CA3" w:rsidRDefault="005403B8" w:rsidP="00420B4C">
            <w:pPr>
              <w:autoSpaceDE w:val="0"/>
              <w:autoSpaceDN w:val="0"/>
              <w:spacing w:after="0" w:line="240" w:lineRule="auto"/>
              <w:ind w:left="72"/>
              <w:rPr>
                <w:sz w:val="16"/>
                <w:szCs w:val="16"/>
              </w:rPr>
            </w:pPr>
            <w:proofErr w:type="spellStart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Устный</w:t>
            </w:r>
            <w:proofErr w:type="spellEnd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1D4CA3">
              <w:rPr>
                <w:sz w:val="16"/>
                <w:szCs w:val="16"/>
              </w:rPr>
              <w:br/>
            </w:r>
            <w:proofErr w:type="spellStart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опрос</w:t>
            </w:r>
            <w:proofErr w:type="spellEnd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; </w:t>
            </w:r>
            <w:r w:rsidRPr="001D4CA3">
              <w:rPr>
                <w:sz w:val="16"/>
                <w:szCs w:val="16"/>
              </w:rPr>
              <w:br/>
            </w:r>
            <w:proofErr w:type="spellStart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письменный</w:t>
            </w:r>
            <w:proofErr w:type="spellEnd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;</w:t>
            </w:r>
          </w:p>
        </w:tc>
      </w:tr>
      <w:tr w:rsidR="006339B1" w:rsidTr="001D4CA3">
        <w:trPr>
          <w:trHeight w:hRule="exact" w:val="116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Default="00580FC3" w:rsidP="00420B4C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131</w:t>
            </w:r>
            <w:r w:rsidR="005403B8">
              <w:rPr>
                <w:rFonts w:ascii="Times New Roman" w:eastAsia="Times New Roman" w:hAnsi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80FC3" w:rsidRDefault="005403B8" w:rsidP="00420B4C">
            <w:pPr>
              <w:autoSpaceDE w:val="0"/>
              <w:autoSpaceDN w:val="0"/>
              <w:spacing w:after="0" w:line="240" w:lineRule="auto"/>
              <w:ind w:left="576" w:right="432" w:hanging="576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 w:rsidRPr="00540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Речевая ситуация: </w:t>
            </w:r>
          </w:p>
          <w:p w:rsidR="00580FC3" w:rsidRDefault="005403B8" w:rsidP="00420B4C">
            <w:pPr>
              <w:autoSpaceDE w:val="0"/>
              <w:autoSpaceDN w:val="0"/>
              <w:spacing w:after="0" w:line="240" w:lineRule="auto"/>
              <w:ind w:left="576" w:right="432" w:hanging="576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 w:rsidRPr="00540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поздравление и вручение </w:t>
            </w:r>
          </w:p>
          <w:p w:rsidR="006339B1" w:rsidRPr="005403B8" w:rsidRDefault="005403B8" w:rsidP="00420B4C">
            <w:pPr>
              <w:autoSpaceDE w:val="0"/>
              <w:autoSpaceDN w:val="0"/>
              <w:spacing w:after="0" w:line="240" w:lineRule="auto"/>
              <w:ind w:left="576" w:right="432" w:hanging="576"/>
              <w:rPr>
                <w:lang w:val="ru-RU"/>
              </w:rPr>
            </w:pPr>
            <w:r w:rsidRPr="00540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подарка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Default="005403B8" w:rsidP="00420B4C">
            <w:pPr>
              <w:autoSpaceDE w:val="0"/>
              <w:autoSpaceDN w:val="0"/>
              <w:spacing w:after="0" w:line="24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Default="005403B8" w:rsidP="00420B4C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Default="006339B1" w:rsidP="00420B4C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Default="00572101" w:rsidP="00420B4C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</w:t>
            </w:r>
            <w:r w:rsidR="005403B8">
              <w:rPr>
                <w:rFonts w:ascii="Times New Roman" w:eastAsia="Times New Roman" w:hAnsi="Times New Roman"/>
                <w:color w:val="000000"/>
                <w:sz w:val="24"/>
              </w:rPr>
              <w:t>.04.2023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Pr="001D4CA3" w:rsidRDefault="005403B8" w:rsidP="00420B4C">
            <w:pPr>
              <w:autoSpaceDE w:val="0"/>
              <w:autoSpaceDN w:val="0"/>
              <w:spacing w:after="0" w:line="240" w:lineRule="auto"/>
              <w:ind w:left="72"/>
              <w:rPr>
                <w:sz w:val="16"/>
                <w:szCs w:val="16"/>
              </w:rPr>
            </w:pPr>
            <w:proofErr w:type="spellStart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Устный</w:t>
            </w:r>
            <w:proofErr w:type="spellEnd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1D4CA3">
              <w:rPr>
                <w:sz w:val="16"/>
                <w:szCs w:val="16"/>
              </w:rPr>
              <w:br/>
            </w:r>
            <w:proofErr w:type="spellStart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опрос</w:t>
            </w:r>
            <w:proofErr w:type="spellEnd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; </w:t>
            </w:r>
            <w:r w:rsidRPr="001D4CA3">
              <w:rPr>
                <w:sz w:val="16"/>
                <w:szCs w:val="16"/>
              </w:rPr>
              <w:br/>
            </w:r>
            <w:proofErr w:type="spellStart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письменный</w:t>
            </w:r>
            <w:proofErr w:type="spellEnd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;</w:t>
            </w:r>
          </w:p>
        </w:tc>
      </w:tr>
      <w:tr w:rsidR="006339B1" w:rsidTr="001D4CA3">
        <w:trPr>
          <w:trHeight w:hRule="exact" w:val="116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Default="005403B8" w:rsidP="00420B4C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  <w:r w:rsidR="00580FC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32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339B1" w:rsidRPr="005403B8" w:rsidRDefault="005403B8" w:rsidP="00420B4C">
            <w:pPr>
              <w:autoSpaceDE w:val="0"/>
              <w:autoSpaceDN w:val="0"/>
              <w:spacing w:after="0" w:line="240" w:lineRule="auto"/>
              <w:ind w:left="72" w:right="288"/>
              <w:rPr>
                <w:lang w:val="ru-RU"/>
              </w:rPr>
            </w:pPr>
            <w:r w:rsidRPr="00540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Шипящие согласные звуки [ж], [ш], [ч'], [щ']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Default="005403B8" w:rsidP="00420B4C">
            <w:pPr>
              <w:autoSpaceDE w:val="0"/>
              <w:autoSpaceDN w:val="0"/>
              <w:spacing w:after="0" w:line="24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Default="005403B8" w:rsidP="00420B4C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Default="006339B1" w:rsidP="00420B4C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Default="00572101" w:rsidP="00420B4C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</w:t>
            </w:r>
            <w:r w:rsidR="005403B8">
              <w:rPr>
                <w:rFonts w:ascii="Times New Roman" w:eastAsia="Times New Roman" w:hAnsi="Times New Roman"/>
                <w:color w:val="000000"/>
                <w:sz w:val="24"/>
              </w:rPr>
              <w:t>.04.2023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Pr="001D4CA3" w:rsidRDefault="005403B8" w:rsidP="00420B4C">
            <w:pPr>
              <w:autoSpaceDE w:val="0"/>
              <w:autoSpaceDN w:val="0"/>
              <w:spacing w:after="0" w:line="240" w:lineRule="auto"/>
              <w:ind w:left="72"/>
              <w:rPr>
                <w:sz w:val="16"/>
                <w:szCs w:val="16"/>
              </w:rPr>
            </w:pPr>
            <w:proofErr w:type="spellStart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Устный</w:t>
            </w:r>
            <w:proofErr w:type="spellEnd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1D4CA3">
              <w:rPr>
                <w:sz w:val="16"/>
                <w:szCs w:val="16"/>
              </w:rPr>
              <w:br/>
            </w:r>
            <w:proofErr w:type="spellStart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опрос</w:t>
            </w:r>
            <w:proofErr w:type="spellEnd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; </w:t>
            </w:r>
            <w:r w:rsidRPr="001D4CA3">
              <w:rPr>
                <w:sz w:val="16"/>
                <w:szCs w:val="16"/>
              </w:rPr>
              <w:br/>
            </w:r>
            <w:proofErr w:type="spellStart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письменный</w:t>
            </w:r>
            <w:proofErr w:type="spellEnd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;</w:t>
            </w:r>
          </w:p>
        </w:tc>
      </w:tr>
      <w:tr w:rsidR="006339B1" w:rsidTr="001D4CA3">
        <w:trPr>
          <w:trHeight w:hRule="exact" w:val="116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Default="00580FC3" w:rsidP="00420B4C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133</w:t>
            </w:r>
            <w:r w:rsidR="005403B8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339B1" w:rsidRPr="005403B8" w:rsidRDefault="005403B8" w:rsidP="00420B4C">
            <w:pPr>
              <w:tabs>
                <w:tab w:val="left" w:pos="576"/>
              </w:tabs>
              <w:autoSpaceDE w:val="0"/>
              <w:autoSpaceDN w:val="0"/>
              <w:spacing w:after="0" w:line="240" w:lineRule="auto"/>
              <w:ind w:right="576"/>
              <w:rPr>
                <w:lang w:val="ru-RU"/>
              </w:rPr>
            </w:pPr>
            <w:r w:rsidRPr="00540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148. Правило </w:t>
            </w:r>
            <w:r w:rsidR="00580FC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</w:t>
            </w:r>
            <w:r w:rsidRPr="00540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равописания сочетания </w:t>
            </w:r>
            <w:proofErr w:type="spellStart"/>
            <w:r w:rsidRPr="00540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чк-чн</w:t>
            </w:r>
            <w:proofErr w:type="spellEnd"/>
            <w:r w:rsidRPr="00540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540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чт</w:t>
            </w:r>
            <w:proofErr w:type="spellEnd"/>
            <w:r w:rsidRPr="00540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540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щн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Default="005403B8" w:rsidP="00420B4C">
            <w:pPr>
              <w:autoSpaceDE w:val="0"/>
              <w:autoSpaceDN w:val="0"/>
              <w:spacing w:after="0" w:line="24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Default="005403B8" w:rsidP="00420B4C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Default="006339B1" w:rsidP="00420B4C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Default="00572101" w:rsidP="00420B4C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</w:t>
            </w:r>
            <w:r w:rsidR="005403B8">
              <w:rPr>
                <w:rFonts w:ascii="Times New Roman" w:eastAsia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</w:t>
            </w:r>
            <w:r w:rsidR="005403B8">
              <w:rPr>
                <w:rFonts w:ascii="Times New Roman" w:eastAsia="Times New Roman" w:hAnsi="Times New Roman"/>
                <w:color w:val="000000"/>
                <w:sz w:val="24"/>
              </w:rPr>
              <w:t>.2023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Pr="001D4CA3" w:rsidRDefault="005403B8" w:rsidP="00420B4C">
            <w:pPr>
              <w:autoSpaceDE w:val="0"/>
              <w:autoSpaceDN w:val="0"/>
              <w:spacing w:after="0" w:line="240" w:lineRule="auto"/>
              <w:ind w:left="72"/>
              <w:rPr>
                <w:sz w:val="16"/>
                <w:szCs w:val="16"/>
              </w:rPr>
            </w:pPr>
            <w:proofErr w:type="spellStart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Устный</w:t>
            </w:r>
            <w:proofErr w:type="spellEnd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1D4CA3">
              <w:rPr>
                <w:sz w:val="16"/>
                <w:szCs w:val="16"/>
              </w:rPr>
              <w:br/>
            </w:r>
            <w:proofErr w:type="spellStart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опрос</w:t>
            </w:r>
            <w:proofErr w:type="spellEnd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; </w:t>
            </w:r>
            <w:r w:rsidRPr="001D4CA3">
              <w:rPr>
                <w:sz w:val="16"/>
                <w:szCs w:val="16"/>
              </w:rPr>
              <w:br/>
            </w:r>
            <w:proofErr w:type="spellStart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письменный</w:t>
            </w:r>
            <w:proofErr w:type="spellEnd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;</w:t>
            </w:r>
          </w:p>
        </w:tc>
      </w:tr>
      <w:tr w:rsidR="006339B1" w:rsidRPr="00D03701" w:rsidTr="001D4CA3">
        <w:trPr>
          <w:trHeight w:hRule="exact" w:val="918"/>
        </w:trPr>
        <w:tc>
          <w:tcPr>
            <w:tcW w:w="567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Default="00B21BD9" w:rsidP="00420B4C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134</w:t>
            </w:r>
            <w:r w:rsidR="005403B8">
              <w:rPr>
                <w:rFonts w:ascii="Times New Roman" w:eastAsia="Times New Roman" w:hAnsi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21BD9" w:rsidRDefault="005403B8" w:rsidP="00420B4C">
            <w:pPr>
              <w:autoSpaceDE w:val="0"/>
              <w:autoSpaceDN w:val="0"/>
              <w:spacing w:after="0" w:line="240" w:lineRule="auto"/>
              <w:ind w:left="576" w:right="288" w:hanging="576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 w:rsidRPr="00540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Орфоэпические нормы </w:t>
            </w:r>
          </w:p>
          <w:p w:rsidR="00B21BD9" w:rsidRDefault="005403B8" w:rsidP="00420B4C">
            <w:pPr>
              <w:autoSpaceDE w:val="0"/>
              <w:autoSpaceDN w:val="0"/>
              <w:spacing w:after="0" w:line="240" w:lineRule="auto"/>
              <w:ind w:left="576" w:right="288" w:hanging="576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 w:rsidRPr="00540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произношения слов с </w:t>
            </w:r>
          </w:p>
          <w:p w:rsidR="006339B1" w:rsidRPr="005403B8" w:rsidRDefault="005403B8" w:rsidP="00420B4C">
            <w:pPr>
              <w:autoSpaceDE w:val="0"/>
              <w:autoSpaceDN w:val="0"/>
              <w:spacing w:after="0" w:line="240" w:lineRule="auto"/>
              <w:ind w:left="576" w:right="288" w:hanging="576"/>
              <w:rPr>
                <w:lang w:val="ru-RU"/>
              </w:rPr>
            </w:pPr>
            <w:r w:rsidRPr="00540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сочетаниями </w:t>
            </w:r>
            <w:proofErr w:type="spellStart"/>
            <w:r w:rsidRPr="00540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чк</w:t>
            </w:r>
            <w:proofErr w:type="spellEnd"/>
            <w:r w:rsidRPr="00540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540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чн</w:t>
            </w:r>
            <w:proofErr w:type="spellEnd"/>
            <w:r w:rsidRPr="00540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540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чт</w:t>
            </w:r>
            <w:proofErr w:type="spellEnd"/>
            <w:r w:rsidRPr="00540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540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щн</w:t>
            </w:r>
            <w:proofErr w:type="spellEnd"/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Default="005403B8" w:rsidP="00420B4C">
            <w:pPr>
              <w:autoSpaceDE w:val="0"/>
              <w:autoSpaceDN w:val="0"/>
              <w:spacing w:after="0" w:line="24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Default="005403B8" w:rsidP="00420B4C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41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Default="006339B1" w:rsidP="00420B4C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Pr="00D03701" w:rsidRDefault="00D03701" w:rsidP="00420B4C">
            <w:pPr>
              <w:autoSpaceDE w:val="0"/>
              <w:autoSpaceDN w:val="0"/>
              <w:spacing w:after="0" w:line="24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  <w:r w:rsidR="0057210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.05</w:t>
            </w:r>
            <w:r w:rsidR="005403B8" w:rsidRPr="00D0370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.2023 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Pr="001D4CA3" w:rsidRDefault="005403B8" w:rsidP="00420B4C">
            <w:pPr>
              <w:autoSpaceDE w:val="0"/>
              <w:autoSpaceDN w:val="0"/>
              <w:spacing w:after="0" w:line="240" w:lineRule="auto"/>
              <w:ind w:left="156" w:hanging="156"/>
              <w:rPr>
                <w:sz w:val="16"/>
                <w:szCs w:val="16"/>
                <w:lang w:val="ru-RU"/>
              </w:rPr>
            </w:pPr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/>
              </w:rPr>
              <w:t xml:space="preserve"> Устный </w:t>
            </w:r>
            <w:r w:rsidRPr="001D4CA3">
              <w:rPr>
                <w:sz w:val="16"/>
                <w:szCs w:val="16"/>
                <w:lang w:val="ru-RU"/>
              </w:rPr>
              <w:br/>
            </w:r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/>
              </w:rPr>
              <w:t xml:space="preserve">опрос; </w:t>
            </w:r>
            <w:r w:rsidRPr="001D4CA3">
              <w:rPr>
                <w:sz w:val="16"/>
                <w:szCs w:val="16"/>
                <w:lang w:val="ru-RU"/>
              </w:rPr>
              <w:br/>
            </w:r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/>
              </w:rPr>
              <w:t>письменный;</w:t>
            </w:r>
          </w:p>
        </w:tc>
      </w:tr>
      <w:tr w:rsidR="006339B1" w:rsidTr="001D4CA3">
        <w:trPr>
          <w:trHeight w:hRule="exact" w:val="11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Pr="00D03701" w:rsidRDefault="005403B8" w:rsidP="00420B4C">
            <w:pPr>
              <w:autoSpaceDE w:val="0"/>
              <w:autoSpaceDN w:val="0"/>
              <w:spacing w:after="0" w:line="240" w:lineRule="auto"/>
              <w:jc w:val="center"/>
              <w:rPr>
                <w:lang w:val="ru-RU"/>
              </w:rPr>
            </w:pPr>
            <w:r w:rsidRPr="00D0370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  <w:r w:rsidR="00B21BD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35</w:t>
            </w:r>
            <w:r w:rsidRPr="00D0370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339B1" w:rsidRPr="005403B8" w:rsidRDefault="005403B8" w:rsidP="00420B4C">
            <w:pPr>
              <w:autoSpaceDE w:val="0"/>
              <w:autoSpaceDN w:val="0"/>
              <w:spacing w:after="0" w:line="240" w:lineRule="auto"/>
              <w:ind w:left="72" w:right="144"/>
              <w:rPr>
                <w:lang w:val="ru-RU"/>
              </w:rPr>
            </w:pPr>
            <w:r w:rsidRPr="00540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Речевая ситуация: уточнение значения незнакомых слов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Pr="00D03701" w:rsidRDefault="005403B8" w:rsidP="00420B4C">
            <w:pPr>
              <w:autoSpaceDE w:val="0"/>
              <w:autoSpaceDN w:val="0"/>
              <w:spacing w:after="0" w:line="240" w:lineRule="auto"/>
              <w:ind w:left="74"/>
              <w:rPr>
                <w:lang w:val="ru-RU"/>
              </w:rPr>
            </w:pPr>
            <w:r w:rsidRPr="00D0370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Pr="00D03701" w:rsidRDefault="005403B8" w:rsidP="00420B4C">
            <w:pPr>
              <w:autoSpaceDE w:val="0"/>
              <w:autoSpaceDN w:val="0"/>
              <w:spacing w:after="0" w:line="240" w:lineRule="auto"/>
              <w:ind w:left="72"/>
              <w:rPr>
                <w:lang w:val="ru-RU"/>
              </w:rPr>
            </w:pPr>
            <w:r w:rsidRPr="00D0370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Pr="00D03701" w:rsidRDefault="006339B1" w:rsidP="00420B4C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Pr="00D03701" w:rsidRDefault="00572101" w:rsidP="00420B4C">
            <w:pPr>
              <w:autoSpaceDE w:val="0"/>
              <w:autoSpaceDN w:val="0"/>
              <w:spacing w:after="0" w:line="24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04.05</w:t>
            </w:r>
            <w:r w:rsidR="005403B8" w:rsidRPr="00D0370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Pr="001D4CA3" w:rsidRDefault="005403B8" w:rsidP="00420B4C">
            <w:pPr>
              <w:autoSpaceDE w:val="0"/>
              <w:autoSpaceDN w:val="0"/>
              <w:spacing w:after="0" w:line="240" w:lineRule="auto"/>
              <w:ind w:left="72"/>
              <w:rPr>
                <w:sz w:val="16"/>
                <w:szCs w:val="16"/>
              </w:rPr>
            </w:pPr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/>
              </w:rPr>
              <w:t xml:space="preserve">Устный </w:t>
            </w:r>
            <w:r w:rsidRPr="001D4CA3">
              <w:rPr>
                <w:sz w:val="16"/>
                <w:szCs w:val="16"/>
                <w:lang w:val="ru-RU"/>
              </w:rPr>
              <w:br/>
            </w:r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/>
              </w:rPr>
              <w:t xml:space="preserve">опрос; </w:t>
            </w:r>
            <w:r w:rsidRPr="001D4CA3">
              <w:rPr>
                <w:sz w:val="16"/>
                <w:szCs w:val="16"/>
                <w:lang w:val="ru-RU"/>
              </w:rPr>
              <w:br/>
            </w:r>
            <w:proofErr w:type="spellStart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/>
              </w:rPr>
              <w:t>письм</w:t>
            </w:r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енный</w:t>
            </w:r>
            <w:proofErr w:type="spellEnd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;</w:t>
            </w:r>
          </w:p>
        </w:tc>
      </w:tr>
      <w:tr w:rsidR="006339B1" w:rsidTr="001D4CA3">
        <w:trPr>
          <w:trHeight w:hRule="exact" w:val="11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Default="005403B8" w:rsidP="00420B4C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  <w:r w:rsidR="00B21BD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36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21BD9" w:rsidRDefault="005403B8" w:rsidP="00420B4C">
            <w:pPr>
              <w:autoSpaceDE w:val="0"/>
              <w:autoSpaceDN w:val="0"/>
              <w:spacing w:after="0" w:line="240" w:lineRule="auto"/>
              <w:ind w:left="576" w:right="144" w:hanging="576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 w:rsidRPr="00540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Отработка правил </w:t>
            </w:r>
          </w:p>
          <w:p w:rsidR="00B21BD9" w:rsidRDefault="005403B8" w:rsidP="00420B4C">
            <w:pPr>
              <w:autoSpaceDE w:val="0"/>
              <w:autoSpaceDN w:val="0"/>
              <w:spacing w:after="0" w:line="240" w:lineRule="auto"/>
              <w:ind w:left="576" w:right="144" w:hanging="576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 w:rsidRPr="00540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правописания сочетаний </w:t>
            </w:r>
            <w:proofErr w:type="spellStart"/>
            <w:r w:rsidRPr="00540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ча</w:t>
            </w:r>
            <w:proofErr w:type="spellEnd"/>
            <w:r w:rsidRPr="00540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-</w:t>
            </w:r>
          </w:p>
          <w:p w:rsidR="006339B1" w:rsidRPr="005403B8" w:rsidRDefault="00B21BD9" w:rsidP="00420B4C">
            <w:pPr>
              <w:autoSpaceDE w:val="0"/>
              <w:autoSpaceDN w:val="0"/>
              <w:spacing w:after="0" w:line="240" w:lineRule="auto"/>
              <w:ind w:left="576" w:right="144" w:hanging="576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щ</w:t>
            </w:r>
            <w:r w:rsidR="005403B8" w:rsidRPr="00540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а, чу-</w:t>
            </w:r>
            <w:proofErr w:type="spellStart"/>
            <w:r w:rsidR="005403B8" w:rsidRPr="00540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щу</w:t>
            </w:r>
            <w:proofErr w:type="spellEnd"/>
            <w:r w:rsidR="005403B8" w:rsidRPr="00540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="005403B8" w:rsidRPr="00540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жи</w:t>
            </w:r>
            <w:proofErr w:type="spellEnd"/>
            <w:r w:rsidR="005403B8" w:rsidRPr="00540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-ши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Default="005403B8" w:rsidP="00420B4C">
            <w:pPr>
              <w:autoSpaceDE w:val="0"/>
              <w:autoSpaceDN w:val="0"/>
              <w:spacing w:after="0" w:line="24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Default="005403B8" w:rsidP="00420B4C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Default="006339B1" w:rsidP="00420B4C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Default="00572101" w:rsidP="00420B4C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05</w:t>
            </w:r>
            <w:r w:rsidR="005403B8">
              <w:rPr>
                <w:rFonts w:ascii="Times New Roman" w:eastAsia="Times New Roman" w:hAnsi="Times New Roman"/>
                <w:color w:val="000000"/>
                <w:sz w:val="24"/>
              </w:rPr>
              <w:t>.05.2023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Pr="001D4CA3" w:rsidRDefault="005403B8" w:rsidP="00420B4C">
            <w:pPr>
              <w:autoSpaceDE w:val="0"/>
              <w:autoSpaceDN w:val="0"/>
              <w:spacing w:after="0" w:line="240" w:lineRule="auto"/>
              <w:ind w:left="72"/>
              <w:rPr>
                <w:sz w:val="16"/>
                <w:szCs w:val="16"/>
              </w:rPr>
            </w:pPr>
            <w:proofErr w:type="spellStart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Устный</w:t>
            </w:r>
            <w:proofErr w:type="spellEnd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1D4CA3">
              <w:rPr>
                <w:sz w:val="16"/>
                <w:szCs w:val="16"/>
              </w:rPr>
              <w:br/>
            </w:r>
            <w:proofErr w:type="spellStart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опрос</w:t>
            </w:r>
            <w:proofErr w:type="spellEnd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; </w:t>
            </w:r>
            <w:r w:rsidRPr="001D4CA3">
              <w:rPr>
                <w:sz w:val="16"/>
                <w:szCs w:val="16"/>
              </w:rPr>
              <w:br/>
            </w:r>
            <w:proofErr w:type="spellStart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письменный</w:t>
            </w:r>
            <w:proofErr w:type="spellEnd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;</w:t>
            </w:r>
          </w:p>
        </w:tc>
      </w:tr>
    </w:tbl>
    <w:p w:rsidR="006339B1" w:rsidRDefault="006339B1" w:rsidP="00420B4C">
      <w:pPr>
        <w:autoSpaceDE w:val="0"/>
        <w:autoSpaceDN w:val="0"/>
        <w:spacing w:after="0" w:line="240" w:lineRule="auto"/>
      </w:pPr>
    </w:p>
    <w:p w:rsidR="006339B1" w:rsidRDefault="006339B1" w:rsidP="00420B4C">
      <w:pPr>
        <w:spacing w:after="0" w:line="240" w:lineRule="auto"/>
        <w:sectPr w:rsidR="006339B1">
          <w:pgSz w:w="11900" w:h="16840"/>
          <w:pgMar w:top="284" w:right="650" w:bottom="80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6339B1" w:rsidRDefault="006339B1" w:rsidP="00420B4C">
      <w:pPr>
        <w:autoSpaceDE w:val="0"/>
        <w:autoSpaceDN w:val="0"/>
        <w:spacing w:after="0" w:line="240" w:lineRule="auto"/>
      </w:pPr>
    </w:p>
    <w:tbl>
      <w:tblPr>
        <w:tblW w:w="0" w:type="auto"/>
        <w:tblInd w:w="998" w:type="dxa"/>
        <w:tblLayout w:type="fixed"/>
        <w:tblLook w:val="04A0" w:firstRow="1" w:lastRow="0" w:firstColumn="1" w:lastColumn="0" w:noHBand="0" w:noVBand="1"/>
      </w:tblPr>
      <w:tblGrid>
        <w:gridCol w:w="567"/>
        <w:gridCol w:w="3118"/>
        <w:gridCol w:w="567"/>
        <w:gridCol w:w="902"/>
        <w:gridCol w:w="941"/>
        <w:gridCol w:w="1417"/>
        <w:gridCol w:w="1134"/>
      </w:tblGrid>
      <w:tr w:rsidR="006339B1" w:rsidTr="001D4CA3">
        <w:trPr>
          <w:trHeight w:hRule="exact" w:val="116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Default="005403B8" w:rsidP="00420B4C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  <w:r w:rsidR="00B21BD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37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21BD9" w:rsidRDefault="005403B8" w:rsidP="00420B4C">
            <w:pPr>
              <w:autoSpaceDE w:val="0"/>
              <w:autoSpaceDN w:val="0"/>
              <w:spacing w:after="0" w:line="240" w:lineRule="auto"/>
              <w:ind w:left="576" w:right="144" w:hanging="576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 w:rsidRPr="00540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Закрепление правил </w:t>
            </w:r>
          </w:p>
          <w:p w:rsidR="00420B4C" w:rsidRDefault="005403B8" w:rsidP="00420B4C">
            <w:pPr>
              <w:autoSpaceDE w:val="0"/>
              <w:autoSpaceDN w:val="0"/>
              <w:spacing w:after="0" w:line="240" w:lineRule="auto"/>
              <w:ind w:left="576" w:right="144" w:hanging="576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 w:rsidRPr="00540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правописания сочетаний </w:t>
            </w:r>
            <w:proofErr w:type="spellStart"/>
            <w:r w:rsidRPr="00540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ча</w:t>
            </w:r>
            <w:proofErr w:type="spellEnd"/>
            <w:r w:rsidRPr="00540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-</w:t>
            </w:r>
          </w:p>
          <w:p w:rsidR="006339B1" w:rsidRPr="005403B8" w:rsidRDefault="005403B8" w:rsidP="00420B4C">
            <w:pPr>
              <w:autoSpaceDE w:val="0"/>
              <w:autoSpaceDN w:val="0"/>
              <w:spacing w:after="0" w:line="240" w:lineRule="auto"/>
              <w:ind w:left="576" w:right="144" w:hanging="576"/>
              <w:rPr>
                <w:lang w:val="ru-RU"/>
              </w:rPr>
            </w:pPr>
            <w:r w:rsidRPr="00540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ща, чу-</w:t>
            </w:r>
            <w:proofErr w:type="spellStart"/>
            <w:r w:rsidRPr="00540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щу</w:t>
            </w:r>
            <w:proofErr w:type="spellEnd"/>
            <w:r w:rsidRPr="00540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540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жи</w:t>
            </w:r>
            <w:proofErr w:type="spellEnd"/>
            <w:r w:rsidRPr="00540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-ши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Default="005403B8" w:rsidP="00420B4C">
            <w:pPr>
              <w:autoSpaceDE w:val="0"/>
              <w:autoSpaceDN w:val="0"/>
              <w:spacing w:after="0" w:line="24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Default="005403B8" w:rsidP="00420B4C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Default="006339B1" w:rsidP="00420B4C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Default="00572101" w:rsidP="00420B4C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08</w:t>
            </w:r>
            <w:r w:rsidR="005403B8">
              <w:rPr>
                <w:rFonts w:ascii="Times New Roman" w:eastAsia="Times New Roman" w:hAnsi="Times New Roman"/>
                <w:color w:val="000000"/>
                <w:sz w:val="24"/>
              </w:rPr>
              <w:t>.05.2023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Pr="001D4CA3" w:rsidRDefault="005403B8" w:rsidP="00420B4C">
            <w:pPr>
              <w:autoSpaceDE w:val="0"/>
              <w:autoSpaceDN w:val="0"/>
              <w:spacing w:after="0" w:line="240" w:lineRule="auto"/>
              <w:ind w:left="72"/>
              <w:rPr>
                <w:sz w:val="16"/>
                <w:szCs w:val="16"/>
              </w:rPr>
            </w:pPr>
            <w:proofErr w:type="spellStart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Устный</w:t>
            </w:r>
            <w:proofErr w:type="spellEnd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1D4CA3">
              <w:rPr>
                <w:sz w:val="16"/>
                <w:szCs w:val="16"/>
              </w:rPr>
              <w:br/>
            </w:r>
            <w:proofErr w:type="spellStart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опрос</w:t>
            </w:r>
            <w:proofErr w:type="spellEnd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; </w:t>
            </w:r>
            <w:r w:rsidRPr="001D4CA3">
              <w:rPr>
                <w:sz w:val="16"/>
                <w:szCs w:val="16"/>
              </w:rPr>
              <w:br/>
            </w:r>
            <w:proofErr w:type="spellStart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письменный</w:t>
            </w:r>
            <w:proofErr w:type="spellEnd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;</w:t>
            </w:r>
          </w:p>
        </w:tc>
      </w:tr>
      <w:tr w:rsidR="006339B1" w:rsidTr="001D4CA3">
        <w:trPr>
          <w:trHeight w:hRule="exact" w:val="183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Default="00B21BD9" w:rsidP="00420B4C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38</w:t>
            </w:r>
            <w:r w:rsidR="005403B8">
              <w:rPr>
                <w:rFonts w:ascii="Times New Roman" w:eastAsia="Times New Roman" w:hAnsi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339B1" w:rsidRPr="005403B8" w:rsidRDefault="005403B8" w:rsidP="00420B4C">
            <w:pPr>
              <w:autoSpaceDE w:val="0"/>
              <w:autoSpaceDN w:val="0"/>
              <w:spacing w:after="0" w:line="240" w:lineRule="auto"/>
              <w:ind w:left="156" w:hanging="156"/>
              <w:rPr>
                <w:lang w:val="ru-RU"/>
              </w:rPr>
            </w:pPr>
            <w:r w:rsidRPr="00540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Русский алфавит: правильное название букв, знание их </w:t>
            </w:r>
            <w:r w:rsidRPr="005403B8">
              <w:rPr>
                <w:lang w:val="ru-RU"/>
              </w:rPr>
              <w:br/>
            </w:r>
            <w:r w:rsidRPr="00540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последовательности.</w:t>
            </w:r>
          </w:p>
          <w:p w:rsidR="006339B1" w:rsidRPr="005403B8" w:rsidRDefault="005403B8" w:rsidP="00420B4C">
            <w:pPr>
              <w:autoSpaceDE w:val="0"/>
              <w:autoSpaceDN w:val="0"/>
              <w:spacing w:after="0" w:line="240" w:lineRule="auto"/>
              <w:ind w:left="72" w:right="144"/>
              <w:rPr>
                <w:lang w:val="ru-RU"/>
              </w:rPr>
            </w:pPr>
            <w:r w:rsidRPr="00540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 алфавита для работы со словарём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Default="005403B8" w:rsidP="00420B4C">
            <w:pPr>
              <w:autoSpaceDE w:val="0"/>
              <w:autoSpaceDN w:val="0"/>
              <w:spacing w:after="0" w:line="24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Default="005403B8" w:rsidP="00420B4C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Default="006339B1" w:rsidP="00420B4C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Default="00572101" w:rsidP="00420B4C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</w:t>
            </w:r>
            <w:r w:rsidR="005403B8">
              <w:rPr>
                <w:rFonts w:ascii="Times New Roman" w:eastAsia="Times New Roman" w:hAnsi="Times New Roman"/>
                <w:color w:val="000000"/>
                <w:sz w:val="24"/>
              </w:rPr>
              <w:t>.05.2023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Pr="001D4CA3" w:rsidRDefault="005403B8" w:rsidP="00420B4C">
            <w:pPr>
              <w:autoSpaceDE w:val="0"/>
              <w:autoSpaceDN w:val="0"/>
              <w:spacing w:after="0" w:line="240" w:lineRule="auto"/>
              <w:ind w:left="72"/>
              <w:rPr>
                <w:sz w:val="16"/>
                <w:szCs w:val="16"/>
              </w:rPr>
            </w:pPr>
            <w:proofErr w:type="spellStart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Устный</w:t>
            </w:r>
            <w:proofErr w:type="spellEnd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1D4CA3">
              <w:rPr>
                <w:sz w:val="16"/>
                <w:szCs w:val="16"/>
              </w:rPr>
              <w:br/>
            </w:r>
            <w:proofErr w:type="spellStart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опрос</w:t>
            </w:r>
            <w:proofErr w:type="spellEnd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; </w:t>
            </w:r>
            <w:r w:rsidRPr="001D4CA3">
              <w:rPr>
                <w:sz w:val="16"/>
                <w:szCs w:val="16"/>
              </w:rPr>
              <w:br/>
            </w:r>
            <w:proofErr w:type="spellStart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письменный</w:t>
            </w:r>
            <w:proofErr w:type="spellEnd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;</w:t>
            </w:r>
          </w:p>
        </w:tc>
      </w:tr>
      <w:tr w:rsidR="006339B1" w:rsidTr="001D4CA3">
        <w:trPr>
          <w:trHeight w:hRule="exact" w:val="116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Default="00B21BD9" w:rsidP="00420B4C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139</w:t>
            </w:r>
            <w:r w:rsidR="005403B8">
              <w:rPr>
                <w:rFonts w:ascii="Times New Roman" w:eastAsia="Times New Roman" w:hAnsi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339B1" w:rsidRPr="005403B8" w:rsidRDefault="005403B8" w:rsidP="00420B4C">
            <w:pPr>
              <w:autoSpaceDE w:val="0"/>
              <w:autoSpaceDN w:val="0"/>
              <w:spacing w:after="0" w:line="240" w:lineRule="auto"/>
              <w:ind w:left="156" w:right="144" w:hanging="156"/>
              <w:rPr>
                <w:lang w:val="ru-RU"/>
              </w:rPr>
            </w:pPr>
            <w:r w:rsidRPr="00540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Заглавная буква в именах, отчествах, фамилиях людей, в географических названиях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Default="005403B8" w:rsidP="00420B4C">
            <w:pPr>
              <w:autoSpaceDE w:val="0"/>
              <w:autoSpaceDN w:val="0"/>
              <w:spacing w:after="0" w:line="24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Default="005403B8" w:rsidP="00420B4C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Default="006339B1" w:rsidP="00420B4C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Default="00572101" w:rsidP="00420B4C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</w:t>
            </w:r>
            <w:r w:rsidR="005403B8">
              <w:rPr>
                <w:rFonts w:ascii="Times New Roman" w:eastAsia="Times New Roman" w:hAnsi="Times New Roman"/>
                <w:color w:val="000000"/>
                <w:sz w:val="24"/>
              </w:rPr>
              <w:t>.05.2023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Pr="001D4CA3" w:rsidRDefault="005403B8" w:rsidP="00420B4C">
            <w:pPr>
              <w:autoSpaceDE w:val="0"/>
              <w:autoSpaceDN w:val="0"/>
              <w:spacing w:after="0" w:line="240" w:lineRule="auto"/>
              <w:ind w:left="72"/>
              <w:rPr>
                <w:sz w:val="16"/>
                <w:szCs w:val="16"/>
              </w:rPr>
            </w:pPr>
            <w:proofErr w:type="spellStart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Устный</w:t>
            </w:r>
            <w:proofErr w:type="spellEnd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1D4CA3">
              <w:rPr>
                <w:sz w:val="16"/>
                <w:szCs w:val="16"/>
              </w:rPr>
              <w:br/>
            </w:r>
            <w:proofErr w:type="spellStart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опрос</w:t>
            </w:r>
            <w:proofErr w:type="spellEnd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; </w:t>
            </w:r>
            <w:r w:rsidRPr="001D4CA3">
              <w:rPr>
                <w:sz w:val="16"/>
                <w:szCs w:val="16"/>
              </w:rPr>
              <w:br/>
            </w:r>
            <w:proofErr w:type="spellStart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письменный</w:t>
            </w:r>
            <w:proofErr w:type="spellEnd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;</w:t>
            </w:r>
          </w:p>
        </w:tc>
      </w:tr>
      <w:tr w:rsidR="006339B1" w:rsidTr="001D4CA3">
        <w:trPr>
          <w:trHeight w:hRule="exact" w:val="125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Default="00B21BD9" w:rsidP="00420B4C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140</w:t>
            </w:r>
            <w:r w:rsidR="005403B8">
              <w:rPr>
                <w:rFonts w:ascii="Times New Roman" w:eastAsia="Times New Roman" w:hAnsi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21BD9" w:rsidRDefault="005403B8" w:rsidP="00420B4C">
            <w:pPr>
              <w:autoSpaceDE w:val="0"/>
              <w:autoSpaceDN w:val="0"/>
              <w:spacing w:after="0" w:line="240" w:lineRule="auto"/>
              <w:ind w:left="576" w:right="144" w:hanging="576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 w:rsidRPr="00540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Правило правописания </w:t>
            </w:r>
          </w:p>
          <w:p w:rsidR="00B21BD9" w:rsidRDefault="005403B8" w:rsidP="00420B4C">
            <w:pPr>
              <w:autoSpaceDE w:val="0"/>
              <w:autoSpaceDN w:val="0"/>
              <w:spacing w:after="0" w:line="240" w:lineRule="auto"/>
              <w:ind w:left="576" w:right="144" w:hanging="576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 w:rsidRPr="00540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заглавной буквы в именах, </w:t>
            </w:r>
          </w:p>
          <w:p w:rsidR="00B21BD9" w:rsidRDefault="005403B8" w:rsidP="00420B4C">
            <w:pPr>
              <w:autoSpaceDE w:val="0"/>
              <w:autoSpaceDN w:val="0"/>
              <w:spacing w:after="0" w:line="240" w:lineRule="auto"/>
              <w:ind w:left="576" w:right="144" w:hanging="576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 w:rsidRPr="00540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отчествах, фамилиях людей, </w:t>
            </w:r>
          </w:p>
          <w:p w:rsidR="006339B1" w:rsidRPr="005403B8" w:rsidRDefault="005403B8" w:rsidP="00420B4C">
            <w:pPr>
              <w:autoSpaceDE w:val="0"/>
              <w:autoSpaceDN w:val="0"/>
              <w:spacing w:after="0" w:line="240" w:lineRule="auto"/>
              <w:ind w:left="576" w:right="144" w:hanging="576"/>
              <w:rPr>
                <w:lang w:val="ru-RU"/>
              </w:rPr>
            </w:pPr>
            <w:r w:rsidRPr="00540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 географических названиях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Default="005403B8" w:rsidP="00420B4C">
            <w:pPr>
              <w:autoSpaceDE w:val="0"/>
              <w:autoSpaceDN w:val="0"/>
              <w:spacing w:after="0" w:line="24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Default="005403B8" w:rsidP="00420B4C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Default="006339B1" w:rsidP="00420B4C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Default="00572101" w:rsidP="00420B4C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</w:t>
            </w:r>
            <w:r w:rsidR="005403B8">
              <w:rPr>
                <w:rFonts w:ascii="Times New Roman" w:eastAsia="Times New Roman" w:hAnsi="Times New Roman"/>
                <w:color w:val="000000"/>
                <w:sz w:val="24"/>
              </w:rPr>
              <w:t>.05.2023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Pr="001D4CA3" w:rsidRDefault="005403B8" w:rsidP="00420B4C">
            <w:pPr>
              <w:autoSpaceDE w:val="0"/>
              <w:autoSpaceDN w:val="0"/>
              <w:spacing w:after="0" w:line="240" w:lineRule="auto"/>
              <w:ind w:left="72"/>
              <w:rPr>
                <w:sz w:val="16"/>
                <w:szCs w:val="16"/>
              </w:rPr>
            </w:pPr>
            <w:proofErr w:type="spellStart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Устный</w:t>
            </w:r>
            <w:proofErr w:type="spellEnd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1D4CA3">
              <w:rPr>
                <w:sz w:val="16"/>
                <w:szCs w:val="16"/>
              </w:rPr>
              <w:br/>
            </w:r>
            <w:proofErr w:type="spellStart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опрос</w:t>
            </w:r>
            <w:proofErr w:type="spellEnd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; </w:t>
            </w:r>
            <w:r w:rsidRPr="001D4CA3">
              <w:rPr>
                <w:sz w:val="16"/>
                <w:szCs w:val="16"/>
              </w:rPr>
              <w:br/>
            </w:r>
            <w:proofErr w:type="spellStart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письменный</w:t>
            </w:r>
            <w:proofErr w:type="spellEnd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;</w:t>
            </w:r>
          </w:p>
        </w:tc>
      </w:tr>
      <w:tr w:rsidR="006339B1" w:rsidTr="001D4CA3">
        <w:trPr>
          <w:trHeight w:hRule="exact" w:val="9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Default="005403B8" w:rsidP="00420B4C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  <w:r w:rsidR="00B21BD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41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21BD9" w:rsidRDefault="005403B8" w:rsidP="00420B4C">
            <w:pPr>
              <w:tabs>
                <w:tab w:val="left" w:pos="576"/>
              </w:tabs>
              <w:autoSpaceDE w:val="0"/>
              <w:autoSpaceDN w:val="0"/>
              <w:spacing w:after="0" w:line="240" w:lineRule="auto"/>
              <w:ind w:right="576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 w:rsidRPr="00540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Знакомство со словами, </w:t>
            </w:r>
          </w:p>
          <w:p w:rsidR="006339B1" w:rsidRDefault="005403B8" w:rsidP="00420B4C">
            <w:pPr>
              <w:tabs>
                <w:tab w:val="left" w:pos="576"/>
              </w:tabs>
              <w:autoSpaceDE w:val="0"/>
              <w:autoSpaceDN w:val="0"/>
              <w:spacing w:after="0" w:line="240" w:lineRule="auto"/>
              <w:ind w:right="576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 w:rsidRPr="00540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близкими по значению</w:t>
            </w:r>
          </w:p>
          <w:p w:rsidR="00B21BD9" w:rsidRPr="005403B8" w:rsidRDefault="00B21BD9" w:rsidP="00420B4C">
            <w:pPr>
              <w:tabs>
                <w:tab w:val="left" w:pos="576"/>
              </w:tabs>
              <w:autoSpaceDE w:val="0"/>
              <w:autoSpaceDN w:val="0"/>
              <w:spacing w:after="0" w:line="240" w:lineRule="auto"/>
              <w:ind w:right="576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Default="005403B8" w:rsidP="00420B4C">
            <w:pPr>
              <w:autoSpaceDE w:val="0"/>
              <w:autoSpaceDN w:val="0"/>
              <w:spacing w:after="0" w:line="24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Default="005403B8" w:rsidP="00420B4C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Default="006339B1" w:rsidP="00420B4C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Default="00572101" w:rsidP="00420B4C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</w:t>
            </w:r>
            <w:r w:rsidR="005403B8">
              <w:rPr>
                <w:rFonts w:ascii="Times New Roman" w:eastAsia="Times New Roman" w:hAnsi="Times New Roman"/>
                <w:color w:val="000000"/>
                <w:sz w:val="24"/>
              </w:rPr>
              <w:t>.05.2023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Pr="001D4CA3" w:rsidRDefault="005403B8" w:rsidP="00420B4C">
            <w:pPr>
              <w:autoSpaceDE w:val="0"/>
              <w:autoSpaceDN w:val="0"/>
              <w:spacing w:after="0" w:line="240" w:lineRule="auto"/>
              <w:ind w:left="72"/>
              <w:rPr>
                <w:sz w:val="16"/>
                <w:szCs w:val="16"/>
              </w:rPr>
            </w:pPr>
            <w:proofErr w:type="spellStart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Устный</w:t>
            </w:r>
            <w:proofErr w:type="spellEnd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1D4CA3">
              <w:rPr>
                <w:sz w:val="16"/>
                <w:szCs w:val="16"/>
              </w:rPr>
              <w:br/>
            </w:r>
            <w:proofErr w:type="spellStart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опрос</w:t>
            </w:r>
            <w:proofErr w:type="spellEnd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; </w:t>
            </w:r>
            <w:r w:rsidRPr="001D4CA3">
              <w:rPr>
                <w:sz w:val="16"/>
                <w:szCs w:val="16"/>
              </w:rPr>
              <w:br/>
            </w:r>
            <w:proofErr w:type="spellStart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письменный</w:t>
            </w:r>
            <w:proofErr w:type="spellEnd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;</w:t>
            </w:r>
          </w:p>
        </w:tc>
      </w:tr>
      <w:tr w:rsidR="006339B1" w:rsidTr="001D4CA3">
        <w:trPr>
          <w:trHeight w:hRule="exact" w:val="100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Default="005403B8" w:rsidP="00420B4C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  <w:r w:rsidR="00B21BD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42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21BD9" w:rsidRDefault="005403B8" w:rsidP="00420B4C">
            <w:pPr>
              <w:autoSpaceDE w:val="0"/>
              <w:autoSpaceDN w:val="0"/>
              <w:spacing w:after="0" w:line="240" w:lineRule="auto"/>
              <w:ind w:left="576" w:right="576" w:hanging="576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 w:rsidRPr="00540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Повторение слов, </w:t>
            </w:r>
          </w:p>
          <w:p w:rsidR="00B21BD9" w:rsidRDefault="005403B8" w:rsidP="00420B4C">
            <w:pPr>
              <w:autoSpaceDE w:val="0"/>
              <w:autoSpaceDN w:val="0"/>
              <w:spacing w:after="0" w:line="240" w:lineRule="auto"/>
              <w:ind w:left="576" w:right="576" w:hanging="576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 w:rsidRPr="00540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отвечающих на вопросы </w:t>
            </w:r>
          </w:p>
          <w:p w:rsidR="006339B1" w:rsidRPr="005403B8" w:rsidRDefault="005403B8" w:rsidP="00420B4C">
            <w:pPr>
              <w:autoSpaceDE w:val="0"/>
              <w:autoSpaceDN w:val="0"/>
              <w:spacing w:after="0" w:line="240" w:lineRule="auto"/>
              <w:ind w:left="576" w:right="576" w:hanging="576"/>
              <w:rPr>
                <w:lang w:val="ru-RU"/>
              </w:rPr>
            </w:pPr>
            <w:r w:rsidRPr="00540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"кто?", "что?"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Default="005403B8" w:rsidP="00420B4C">
            <w:pPr>
              <w:autoSpaceDE w:val="0"/>
              <w:autoSpaceDN w:val="0"/>
              <w:spacing w:after="0" w:line="24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Default="005403B8" w:rsidP="00420B4C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Default="006339B1" w:rsidP="00420B4C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Default="00572101" w:rsidP="00420B4C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5</w:t>
            </w:r>
            <w:r w:rsidR="005403B8">
              <w:rPr>
                <w:rFonts w:ascii="Times New Roman" w:eastAsia="Times New Roman" w:hAnsi="Times New Roman"/>
                <w:color w:val="000000"/>
                <w:sz w:val="24"/>
              </w:rPr>
              <w:t>.05.2023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Pr="001D4CA3" w:rsidRDefault="005403B8" w:rsidP="00420B4C">
            <w:pPr>
              <w:autoSpaceDE w:val="0"/>
              <w:autoSpaceDN w:val="0"/>
              <w:spacing w:after="0" w:line="240" w:lineRule="auto"/>
              <w:ind w:left="72"/>
              <w:rPr>
                <w:sz w:val="16"/>
                <w:szCs w:val="16"/>
              </w:rPr>
            </w:pPr>
            <w:proofErr w:type="spellStart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Устный</w:t>
            </w:r>
            <w:proofErr w:type="spellEnd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1D4CA3">
              <w:rPr>
                <w:sz w:val="16"/>
                <w:szCs w:val="16"/>
              </w:rPr>
              <w:br/>
            </w:r>
            <w:proofErr w:type="spellStart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опрос</w:t>
            </w:r>
            <w:proofErr w:type="spellEnd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; </w:t>
            </w:r>
            <w:r w:rsidRPr="001D4CA3">
              <w:rPr>
                <w:sz w:val="16"/>
                <w:szCs w:val="16"/>
              </w:rPr>
              <w:br/>
            </w:r>
            <w:proofErr w:type="spellStart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письменный</w:t>
            </w:r>
            <w:proofErr w:type="spellEnd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;</w:t>
            </w:r>
          </w:p>
        </w:tc>
      </w:tr>
      <w:tr w:rsidR="006339B1" w:rsidTr="001D4CA3">
        <w:trPr>
          <w:trHeight w:hRule="exact" w:val="15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Default="00B21BD9" w:rsidP="00420B4C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43</w:t>
            </w:r>
            <w:r w:rsidR="005403B8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21BD9" w:rsidRDefault="005403B8" w:rsidP="00420B4C">
            <w:pPr>
              <w:autoSpaceDE w:val="0"/>
              <w:autoSpaceDN w:val="0"/>
              <w:spacing w:after="0" w:line="240" w:lineRule="auto"/>
              <w:ind w:left="576" w:right="144" w:hanging="576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 w:rsidRPr="00540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Повторение слов, </w:t>
            </w:r>
          </w:p>
          <w:p w:rsidR="00B21BD9" w:rsidRDefault="005403B8" w:rsidP="00420B4C">
            <w:pPr>
              <w:autoSpaceDE w:val="0"/>
              <w:autoSpaceDN w:val="0"/>
              <w:spacing w:after="0" w:line="240" w:lineRule="auto"/>
              <w:ind w:left="576" w:right="144" w:hanging="576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 w:rsidRPr="00540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отвечающих на вопросы </w:t>
            </w:r>
          </w:p>
          <w:p w:rsidR="00B21BD9" w:rsidRDefault="005403B8" w:rsidP="00420B4C">
            <w:pPr>
              <w:autoSpaceDE w:val="0"/>
              <w:autoSpaceDN w:val="0"/>
              <w:spacing w:after="0" w:line="240" w:lineRule="auto"/>
              <w:ind w:left="576" w:right="144" w:hanging="576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 w:rsidRPr="00540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"какой?", "какая?", "какое?", </w:t>
            </w:r>
          </w:p>
          <w:p w:rsidR="006339B1" w:rsidRPr="005403B8" w:rsidRDefault="005403B8" w:rsidP="00420B4C">
            <w:pPr>
              <w:autoSpaceDE w:val="0"/>
              <w:autoSpaceDN w:val="0"/>
              <w:spacing w:after="0" w:line="240" w:lineRule="auto"/>
              <w:ind w:left="576" w:right="144" w:hanging="576"/>
              <w:rPr>
                <w:lang w:val="ru-RU"/>
              </w:rPr>
            </w:pPr>
            <w:r w:rsidRPr="00540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"какие?"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Default="005403B8" w:rsidP="00420B4C">
            <w:pPr>
              <w:autoSpaceDE w:val="0"/>
              <w:autoSpaceDN w:val="0"/>
              <w:spacing w:after="0" w:line="24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Default="005403B8" w:rsidP="00420B4C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Default="006339B1" w:rsidP="00420B4C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Default="00572101" w:rsidP="00420B4C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</w:t>
            </w:r>
            <w:r w:rsidR="005403B8">
              <w:rPr>
                <w:rFonts w:ascii="Times New Roman" w:eastAsia="Times New Roman" w:hAnsi="Times New Roman"/>
                <w:color w:val="000000"/>
                <w:sz w:val="24"/>
              </w:rPr>
              <w:t>.05.2023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Pr="001D4CA3" w:rsidRDefault="005403B8" w:rsidP="00420B4C">
            <w:pPr>
              <w:autoSpaceDE w:val="0"/>
              <w:autoSpaceDN w:val="0"/>
              <w:spacing w:after="0" w:line="240" w:lineRule="auto"/>
              <w:ind w:left="72"/>
              <w:rPr>
                <w:sz w:val="16"/>
                <w:szCs w:val="16"/>
              </w:rPr>
            </w:pPr>
            <w:proofErr w:type="spellStart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Устный</w:t>
            </w:r>
            <w:proofErr w:type="spellEnd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1D4CA3">
              <w:rPr>
                <w:sz w:val="16"/>
                <w:szCs w:val="16"/>
              </w:rPr>
              <w:br/>
            </w:r>
            <w:proofErr w:type="spellStart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опрос</w:t>
            </w:r>
            <w:proofErr w:type="spellEnd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; </w:t>
            </w:r>
            <w:r w:rsidRPr="001D4CA3">
              <w:rPr>
                <w:sz w:val="16"/>
                <w:szCs w:val="16"/>
              </w:rPr>
              <w:br/>
            </w:r>
            <w:proofErr w:type="spellStart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письменный</w:t>
            </w:r>
            <w:proofErr w:type="spellEnd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;</w:t>
            </w:r>
          </w:p>
        </w:tc>
      </w:tr>
      <w:tr w:rsidR="006339B1" w:rsidTr="001D4CA3">
        <w:trPr>
          <w:trHeight w:hRule="exact" w:val="10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Default="00B21BD9" w:rsidP="00420B4C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44</w:t>
            </w:r>
            <w:r w:rsidR="005403B8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21BD9" w:rsidRDefault="005403B8" w:rsidP="00420B4C">
            <w:pPr>
              <w:autoSpaceDE w:val="0"/>
              <w:autoSpaceDN w:val="0"/>
              <w:spacing w:after="0" w:line="240" w:lineRule="auto"/>
              <w:ind w:left="576" w:hanging="576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 w:rsidRPr="00540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Повторение слов, </w:t>
            </w:r>
          </w:p>
          <w:p w:rsidR="00B21BD9" w:rsidRDefault="005403B8" w:rsidP="00420B4C">
            <w:pPr>
              <w:autoSpaceDE w:val="0"/>
              <w:autoSpaceDN w:val="0"/>
              <w:spacing w:after="0" w:line="240" w:lineRule="auto"/>
              <w:ind w:left="576" w:hanging="576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 w:rsidRPr="00540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отвечающих на вопросы "что</w:t>
            </w:r>
          </w:p>
          <w:p w:rsidR="006339B1" w:rsidRPr="005403B8" w:rsidRDefault="005403B8" w:rsidP="00420B4C">
            <w:pPr>
              <w:autoSpaceDE w:val="0"/>
              <w:autoSpaceDN w:val="0"/>
              <w:spacing w:after="0" w:line="240" w:lineRule="auto"/>
              <w:ind w:left="576" w:hanging="576"/>
              <w:rPr>
                <w:lang w:val="ru-RU"/>
              </w:rPr>
            </w:pPr>
            <w:r w:rsidRPr="00540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делать?", "что сделать?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Default="005403B8" w:rsidP="00420B4C">
            <w:pPr>
              <w:autoSpaceDE w:val="0"/>
              <w:autoSpaceDN w:val="0"/>
              <w:spacing w:after="0" w:line="24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Default="005403B8" w:rsidP="00420B4C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Default="006339B1" w:rsidP="00420B4C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Default="00572101" w:rsidP="00420B4C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</w:t>
            </w:r>
            <w:r w:rsidR="005403B8">
              <w:rPr>
                <w:rFonts w:ascii="Times New Roman" w:eastAsia="Times New Roman" w:hAnsi="Times New Roman"/>
                <w:color w:val="000000"/>
                <w:sz w:val="24"/>
              </w:rPr>
              <w:t>.05.2023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Pr="001D4CA3" w:rsidRDefault="005403B8" w:rsidP="00420B4C">
            <w:pPr>
              <w:autoSpaceDE w:val="0"/>
              <w:autoSpaceDN w:val="0"/>
              <w:spacing w:after="0" w:line="240" w:lineRule="auto"/>
              <w:ind w:left="72"/>
              <w:rPr>
                <w:sz w:val="16"/>
                <w:szCs w:val="16"/>
              </w:rPr>
            </w:pPr>
            <w:proofErr w:type="spellStart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Устный</w:t>
            </w:r>
            <w:proofErr w:type="spellEnd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1D4CA3">
              <w:rPr>
                <w:sz w:val="16"/>
                <w:szCs w:val="16"/>
              </w:rPr>
              <w:br/>
            </w:r>
            <w:proofErr w:type="spellStart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опрос</w:t>
            </w:r>
            <w:proofErr w:type="spellEnd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; </w:t>
            </w:r>
            <w:r w:rsidRPr="001D4CA3">
              <w:rPr>
                <w:sz w:val="16"/>
                <w:szCs w:val="16"/>
              </w:rPr>
              <w:br/>
            </w:r>
            <w:proofErr w:type="spellStart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письменный</w:t>
            </w:r>
            <w:proofErr w:type="spellEnd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;</w:t>
            </w:r>
          </w:p>
        </w:tc>
      </w:tr>
      <w:tr w:rsidR="006339B1" w:rsidTr="001D4CA3">
        <w:trPr>
          <w:trHeight w:hRule="exact" w:val="128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Default="00B21BD9" w:rsidP="00420B4C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45</w:t>
            </w:r>
            <w:r w:rsidR="005403B8">
              <w:rPr>
                <w:rFonts w:ascii="Times New Roman" w:eastAsia="Times New Roman" w:hAnsi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339B1" w:rsidRDefault="005403B8" w:rsidP="00420B4C">
            <w:pPr>
              <w:autoSpaceDE w:val="0"/>
              <w:autoSpaceDN w:val="0"/>
              <w:spacing w:after="0" w:line="240" w:lineRule="auto"/>
              <w:ind w:left="156" w:hanging="156"/>
            </w:pPr>
            <w:r w:rsidRPr="00540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Составление предложения из набора форм слов.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деформированными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предложениями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Default="005403B8" w:rsidP="00420B4C">
            <w:pPr>
              <w:autoSpaceDE w:val="0"/>
              <w:autoSpaceDN w:val="0"/>
              <w:spacing w:after="0" w:line="24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Default="005403B8" w:rsidP="00420B4C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Default="006339B1" w:rsidP="00420B4C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Default="00572101" w:rsidP="00420B4C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</w:t>
            </w:r>
            <w:r w:rsidR="005403B8">
              <w:rPr>
                <w:rFonts w:ascii="Times New Roman" w:eastAsia="Times New Roman" w:hAnsi="Times New Roman"/>
                <w:color w:val="000000"/>
                <w:sz w:val="24"/>
              </w:rPr>
              <w:t>.05.2023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Pr="001D4CA3" w:rsidRDefault="005403B8" w:rsidP="00420B4C">
            <w:pPr>
              <w:autoSpaceDE w:val="0"/>
              <w:autoSpaceDN w:val="0"/>
              <w:spacing w:after="0" w:line="240" w:lineRule="auto"/>
              <w:ind w:left="72"/>
              <w:rPr>
                <w:sz w:val="16"/>
                <w:szCs w:val="16"/>
              </w:rPr>
            </w:pPr>
            <w:proofErr w:type="spellStart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Устный</w:t>
            </w:r>
            <w:proofErr w:type="spellEnd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1D4CA3">
              <w:rPr>
                <w:sz w:val="16"/>
                <w:szCs w:val="16"/>
              </w:rPr>
              <w:br/>
            </w:r>
            <w:proofErr w:type="spellStart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опрос</w:t>
            </w:r>
            <w:proofErr w:type="spellEnd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; </w:t>
            </w:r>
            <w:r w:rsidRPr="001D4CA3">
              <w:rPr>
                <w:sz w:val="16"/>
                <w:szCs w:val="16"/>
              </w:rPr>
              <w:br/>
            </w:r>
            <w:proofErr w:type="spellStart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письменный</w:t>
            </w:r>
            <w:proofErr w:type="spellEnd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;</w:t>
            </w:r>
          </w:p>
        </w:tc>
      </w:tr>
      <w:tr w:rsidR="006339B1" w:rsidRPr="00B21BD9" w:rsidTr="001D4CA3">
        <w:trPr>
          <w:trHeight w:hRule="exact" w:val="71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Default="005403B8" w:rsidP="00420B4C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  <w:r w:rsidR="00B21BD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46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339B1" w:rsidRPr="005403B8" w:rsidRDefault="00B21BD9" w:rsidP="00420B4C">
            <w:pPr>
              <w:autoSpaceDE w:val="0"/>
              <w:autoSpaceDN w:val="0"/>
              <w:spacing w:after="0" w:line="240" w:lineRule="auto"/>
              <w:ind w:left="72" w:right="14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Комплексная работа.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Pr="00B21BD9" w:rsidRDefault="005403B8" w:rsidP="00420B4C">
            <w:pPr>
              <w:autoSpaceDE w:val="0"/>
              <w:autoSpaceDN w:val="0"/>
              <w:spacing w:after="0" w:line="240" w:lineRule="auto"/>
              <w:ind w:left="74"/>
              <w:rPr>
                <w:lang w:val="ru-RU"/>
              </w:rPr>
            </w:pPr>
            <w:r w:rsidRPr="00B21BD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Pr="00B21BD9" w:rsidRDefault="00420B4C" w:rsidP="00420B4C">
            <w:pPr>
              <w:autoSpaceDE w:val="0"/>
              <w:autoSpaceDN w:val="0"/>
              <w:spacing w:after="0" w:line="24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Pr="00B21BD9" w:rsidRDefault="006339B1" w:rsidP="00420B4C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Pr="00B21BD9" w:rsidRDefault="00572101" w:rsidP="00420B4C">
            <w:pPr>
              <w:autoSpaceDE w:val="0"/>
              <w:autoSpaceDN w:val="0"/>
              <w:spacing w:after="0" w:line="24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19</w:t>
            </w:r>
            <w:r w:rsidR="005403B8" w:rsidRPr="00B21BD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.05.2023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Pr="001D4CA3" w:rsidRDefault="00572101" w:rsidP="00420B4C">
            <w:pPr>
              <w:autoSpaceDE w:val="0"/>
              <w:autoSpaceDN w:val="0"/>
              <w:spacing w:after="0" w:line="240" w:lineRule="auto"/>
              <w:ind w:left="72"/>
              <w:rPr>
                <w:sz w:val="16"/>
                <w:szCs w:val="16"/>
                <w:lang w:val="ru-RU"/>
              </w:rPr>
            </w:pPr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/>
              </w:rPr>
              <w:t>П</w:t>
            </w:r>
            <w:r w:rsidR="005403B8"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/>
              </w:rPr>
              <w:t>исьменный</w:t>
            </w:r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/>
              </w:rPr>
              <w:t xml:space="preserve"> контроль</w:t>
            </w:r>
            <w:r w:rsidR="005403B8"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/>
              </w:rPr>
              <w:t>;</w:t>
            </w:r>
          </w:p>
        </w:tc>
      </w:tr>
      <w:tr w:rsidR="006339B1" w:rsidTr="001D4CA3">
        <w:trPr>
          <w:trHeight w:hRule="exact" w:val="98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Pr="00B21BD9" w:rsidRDefault="00B21BD9" w:rsidP="00420B4C">
            <w:pPr>
              <w:autoSpaceDE w:val="0"/>
              <w:autoSpaceDN w:val="0"/>
              <w:spacing w:after="0" w:line="240" w:lineRule="auto"/>
              <w:jc w:val="center"/>
              <w:rPr>
                <w:lang w:val="ru-RU"/>
              </w:rPr>
            </w:pPr>
            <w:r w:rsidRPr="00B21BD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147</w:t>
            </w:r>
            <w:r w:rsidR="005403B8" w:rsidRPr="00B21BD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21BD9" w:rsidRDefault="005403B8" w:rsidP="00420B4C">
            <w:pPr>
              <w:autoSpaceDE w:val="0"/>
              <w:autoSpaceDN w:val="0"/>
              <w:spacing w:after="0" w:line="240" w:lineRule="auto"/>
              <w:ind w:left="576" w:right="288" w:hanging="576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 w:rsidRPr="00540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Составление краткого </w:t>
            </w:r>
          </w:p>
          <w:p w:rsidR="00B21BD9" w:rsidRDefault="005403B8" w:rsidP="00420B4C">
            <w:pPr>
              <w:autoSpaceDE w:val="0"/>
              <w:autoSpaceDN w:val="0"/>
              <w:spacing w:after="0" w:line="240" w:lineRule="auto"/>
              <w:ind w:left="576" w:right="288" w:hanging="576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 w:rsidRPr="00540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рассказа по сюжетным </w:t>
            </w:r>
          </w:p>
          <w:p w:rsidR="006339B1" w:rsidRPr="005403B8" w:rsidRDefault="005403B8" w:rsidP="00420B4C">
            <w:pPr>
              <w:autoSpaceDE w:val="0"/>
              <w:autoSpaceDN w:val="0"/>
              <w:spacing w:after="0" w:line="240" w:lineRule="auto"/>
              <w:ind w:left="576" w:right="288" w:hanging="576"/>
              <w:rPr>
                <w:lang w:val="ru-RU"/>
              </w:rPr>
            </w:pPr>
            <w:r w:rsidRPr="00540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картинкам и наблюдениям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Default="005403B8" w:rsidP="00420B4C">
            <w:pPr>
              <w:autoSpaceDE w:val="0"/>
              <w:autoSpaceDN w:val="0"/>
              <w:spacing w:after="0" w:line="24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Default="005403B8" w:rsidP="00420B4C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Default="006339B1" w:rsidP="00420B4C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Default="00572101" w:rsidP="00420B4C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</w:t>
            </w:r>
            <w:r w:rsidR="005403B8">
              <w:rPr>
                <w:rFonts w:ascii="Times New Roman" w:eastAsia="Times New Roman" w:hAnsi="Times New Roman"/>
                <w:color w:val="000000"/>
                <w:sz w:val="24"/>
              </w:rPr>
              <w:t>.05.2023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Pr="001D4CA3" w:rsidRDefault="005403B8" w:rsidP="00420B4C">
            <w:pPr>
              <w:autoSpaceDE w:val="0"/>
              <w:autoSpaceDN w:val="0"/>
              <w:spacing w:after="0" w:line="240" w:lineRule="auto"/>
              <w:ind w:left="72"/>
              <w:rPr>
                <w:sz w:val="16"/>
                <w:szCs w:val="16"/>
              </w:rPr>
            </w:pPr>
            <w:proofErr w:type="spellStart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Устный</w:t>
            </w:r>
            <w:proofErr w:type="spellEnd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1D4CA3">
              <w:rPr>
                <w:sz w:val="16"/>
                <w:szCs w:val="16"/>
              </w:rPr>
              <w:br/>
            </w:r>
            <w:proofErr w:type="spellStart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опрос</w:t>
            </w:r>
            <w:proofErr w:type="spellEnd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; </w:t>
            </w:r>
            <w:r w:rsidRPr="001D4CA3">
              <w:rPr>
                <w:sz w:val="16"/>
                <w:szCs w:val="16"/>
              </w:rPr>
              <w:br/>
            </w:r>
            <w:proofErr w:type="spellStart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письменный</w:t>
            </w:r>
            <w:proofErr w:type="spellEnd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;</w:t>
            </w:r>
          </w:p>
        </w:tc>
      </w:tr>
      <w:tr w:rsidR="006339B1" w:rsidTr="001D4CA3">
        <w:trPr>
          <w:trHeight w:hRule="exact" w:val="11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Default="00B21BD9" w:rsidP="00420B4C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48</w:t>
            </w:r>
            <w:r w:rsidR="005403B8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339B1" w:rsidRPr="005403B8" w:rsidRDefault="005403B8" w:rsidP="00420B4C">
            <w:pPr>
              <w:tabs>
                <w:tab w:val="left" w:pos="576"/>
              </w:tabs>
              <w:autoSpaceDE w:val="0"/>
              <w:autoSpaceDN w:val="0"/>
              <w:spacing w:after="0" w:line="240" w:lineRule="auto"/>
              <w:ind w:right="432"/>
              <w:rPr>
                <w:lang w:val="ru-RU"/>
              </w:rPr>
            </w:pPr>
            <w:r w:rsidRPr="00540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540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Комплескное</w:t>
            </w:r>
            <w:proofErr w:type="spellEnd"/>
            <w:r w:rsidRPr="00540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повторение изученного в 1 классе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Default="005403B8" w:rsidP="00420B4C">
            <w:pPr>
              <w:autoSpaceDE w:val="0"/>
              <w:autoSpaceDN w:val="0"/>
              <w:spacing w:after="0" w:line="24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Default="005403B8" w:rsidP="00420B4C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Default="006339B1" w:rsidP="00420B4C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Default="00572101" w:rsidP="00420B4C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</w:t>
            </w:r>
            <w:r w:rsidR="005403B8">
              <w:rPr>
                <w:rFonts w:ascii="Times New Roman" w:eastAsia="Times New Roman" w:hAnsi="Times New Roman"/>
                <w:color w:val="000000"/>
                <w:sz w:val="24"/>
              </w:rPr>
              <w:t>.05.2023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Pr="001D4CA3" w:rsidRDefault="005403B8" w:rsidP="00420B4C">
            <w:pPr>
              <w:autoSpaceDE w:val="0"/>
              <w:autoSpaceDN w:val="0"/>
              <w:spacing w:after="0" w:line="240" w:lineRule="auto"/>
              <w:ind w:left="72"/>
              <w:rPr>
                <w:sz w:val="16"/>
                <w:szCs w:val="16"/>
              </w:rPr>
            </w:pPr>
            <w:proofErr w:type="spellStart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Устный</w:t>
            </w:r>
            <w:proofErr w:type="spellEnd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1D4CA3">
              <w:rPr>
                <w:sz w:val="16"/>
                <w:szCs w:val="16"/>
              </w:rPr>
              <w:br/>
            </w:r>
            <w:proofErr w:type="spellStart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опрос</w:t>
            </w:r>
            <w:proofErr w:type="spellEnd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; </w:t>
            </w:r>
            <w:r w:rsidRPr="001D4CA3">
              <w:rPr>
                <w:sz w:val="16"/>
                <w:szCs w:val="16"/>
              </w:rPr>
              <w:br/>
            </w:r>
            <w:proofErr w:type="spellStart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письменный</w:t>
            </w:r>
            <w:proofErr w:type="spellEnd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;</w:t>
            </w:r>
          </w:p>
        </w:tc>
      </w:tr>
    </w:tbl>
    <w:p w:rsidR="006339B1" w:rsidRDefault="006339B1" w:rsidP="00420B4C">
      <w:pPr>
        <w:autoSpaceDE w:val="0"/>
        <w:autoSpaceDN w:val="0"/>
        <w:spacing w:after="0" w:line="240" w:lineRule="auto"/>
      </w:pPr>
    </w:p>
    <w:p w:rsidR="006339B1" w:rsidRDefault="006339B1" w:rsidP="00420B4C">
      <w:pPr>
        <w:autoSpaceDE w:val="0"/>
        <w:autoSpaceDN w:val="0"/>
        <w:spacing w:after="0" w:line="240" w:lineRule="auto"/>
      </w:pPr>
    </w:p>
    <w:tbl>
      <w:tblPr>
        <w:tblW w:w="0" w:type="auto"/>
        <w:tblInd w:w="998" w:type="dxa"/>
        <w:tblLayout w:type="fixed"/>
        <w:tblLook w:val="04A0" w:firstRow="1" w:lastRow="0" w:firstColumn="1" w:lastColumn="0" w:noHBand="0" w:noVBand="1"/>
      </w:tblPr>
      <w:tblGrid>
        <w:gridCol w:w="567"/>
        <w:gridCol w:w="3118"/>
        <w:gridCol w:w="709"/>
        <w:gridCol w:w="760"/>
        <w:gridCol w:w="941"/>
        <w:gridCol w:w="1417"/>
        <w:gridCol w:w="1134"/>
      </w:tblGrid>
      <w:tr w:rsidR="006339B1" w:rsidTr="001D4CA3">
        <w:trPr>
          <w:trHeight w:hRule="exact" w:val="74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Default="00B21BD9" w:rsidP="00420B4C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lastRenderedPageBreak/>
              <w:t>149</w:t>
            </w:r>
            <w:r w:rsidR="005403B8">
              <w:rPr>
                <w:rFonts w:ascii="Times New Roman" w:eastAsia="Times New Roman" w:hAnsi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339B1" w:rsidRPr="005403B8" w:rsidRDefault="005403B8" w:rsidP="00420B4C">
            <w:pPr>
              <w:autoSpaceDE w:val="0"/>
              <w:autoSpaceDN w:val="0"/>
              <w:spacing w:after="0" w:line="240" w:lineRule="auto"/>
              <w:ind w:left="156" w:right="288" w:hanging="156"/>
              <w:rPr>
                <w:lang w:val="ru-RU"/>
              </w:rPr>
            </w:pPr>
            <w:r w:rsidRPr="00540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B21BD9" w:rsidRPr="00B21BD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Итоговая работа за 1 класс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Default="005403B8" w:rsidP="00420B4C">
            <w:pPr>
              <w:autoSpaceDE w:val="0"/>
              <w:autoSpaceDN w:val="0"/>
              <w:spacing w:after="0" w:line="24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Default="00B21BD9" w:rsidP="00420B4C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Default="006339B1" w:rsidP="00420B4C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Default="00572101" w:rsidP="00420B4C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</w:t>
            </w:r>
            <w:r w:rsidR="005403B8">
              <w:rPr>
                <w:rFonts w:ascii="Times New Roman" w:eastAsia="Times New Roman" w:hAnsi="Times New Roman"/>
                <w:color w:val="000000"/>
                <w:sz w:val="24"/>
              </w:rPr>
              <w:t>.05.2023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Pr="001D4CA3" w:rsidRDefault="00572101" w:rsidP="00420B4C">
            <w:pPr>
              <w:autoSpaceDE w:val="0"/>
              <w:autoSpaceDN w:val="0"/>
              <w:spacing w:after="0" w:line="240" w:lineRule="auto"/>
              <w:ind w:left="72"/>
              <w:rPr>
                <w:sz w:val="16"/>
                <w:szCs w:val="16"/>
              </w:rPr>
            </w:pPr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/>
              </w:rPr>
              <w:t>П</w:t>
            </w:r>
            <w:proofErr w:type="spellStart"/>
            <w:r w:rsidR="005403B8"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исьменный</w:t>
            </w:r>
            <w:proofErr w:type="spellEnd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/>
              </w:rPr>
              <w:t xml:space="preserve"> контроль</w:t>
            </w:r>
            <w:r w:rsidR="005403B8"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;</w:t>
            </w:r>
          </w:p>
        </w:tc>
      </w:tr>
      <w:tr w:rsidR="006339B1" w:rsidTr="001D4CA3">
        <w:trPr>
          <w:trHeight w:hRule="exact" w:val="124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Default="005403B8" w:rsidP="00420B4C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  <w:r w:rsidR="00B21BD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50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339B1" w:rsidRPr="00B21BD9" w:rsidRDefault="00B21BD9" w:rsidP="00420B4C">
            <w:pPr>
              <w:autoSpaceDE w:val="0"/>
              <w:autoSpaceDN w:val="0"/>
              <w:spacing w:after="0" w:line="240" w:lineRule="auto"/>
              <w:rPr>
                <w:lang w:val="ru-RU"/>
              </w:rPr>
            </w:pPr>
            <w:r w:rsidRPr="00540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Закрепление правописания орфограмм, изученных в 1 классе</w:t>
            </w:r>
            <w:r w:rsidR="005403B8" w:rsidRPr="00B21BD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Default="005403B8" w:rsidP="00420B4C">
            <w:pPr>
              <w:autoSpaceDE w:val="0"/>
              <w:autoSpaceDN w:val="0"/>
              <w:spacing w:after="0" w:line="24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Default="00B21BD9" w:rsidP="00420B4C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Default="006339B1" w:rsidP="00420B4C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Default="00572101" w:rsidP="00420B4C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</w:t>
            </w:r>
            <w:r w:rsidR="005403B8">
              <w:rPr>
                <w:rFonts w:ascii="Times New Roman" w:eastAsia="Times New Roman" w:hAnsi="Times New Roman"/>
                <w:color w:val="000000"/>
                <w:sz w:val="24"/>
              </w:rPr>
              <w:t>.05.2023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Pr="001D4CA3" w:rsidRDefault="00572101" w:rsidP="00420B4C">
            <w:pPr>
              <w:autoSpaceDE w:val="0"/>
              <w:autoSpaceDN w:val="0"/>
              <w:spacing w:after="0" w:line="240" w:lineRule="auto"/>
              <w:ind w:left="72"/>
              <w:rPr>
                <w:sz w:val="16"/>
                <w:szCs w:val="16"/>
              </w:rPr>
            </w:pPr>
            <w:proofErr w:type="spellStart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Устный</w:t>
            </w:r>
            <w:proofErr w:type="spellEnd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1D4CA3">
              <w:rPr>
                <w:sz w:val="16"/>
                <w:szCs w:val="16"/>
              </w:rPr>
              <w:br/>
            </w:r>
            <w:proofErr w:type="spellStart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опрос</w:t>
            </w:r>
            <w:proofErr w:type="spellEnd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; </w:t>
            </w:r>
            <w:r w:rsidRPr="001D4CA3">
              <w:rPr>
                <w:sz w:val="16"/>
                <w:szCs w:val="16"/>
              </w:rPr>
              <w:br/>
            </w:r>
            <w:proofErr w:type="spellStart"/>
            <w:r w:rsidRPr="001D4C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письменный</w:t>
            </w:r>
            <w:proofErr w:type="spellEnd"/>
          </w:p>
        </w:tc>
      </w:tr>
      <w:tr w:rsidR="006339B1" w:rsidTr="001D4CA3">
        <w:trPr>
          <w:trHeight w:hRule="exact" w:val="808"/>
        </w:trPr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339B1" w:rsidRPr="005403B8" w:rsidRDefault="005403B8" w:rsidP="00420B4C">
            <w:pPr>
              <w:autoSpaceDE w:val="0"/>
              <w:autoSpaceDN w:val="0"/>
              <w:spacing w:after="0" w:line="240" w:lineRule="auto"/>
              <w:ind w:left="72" w:right="288"/>
              <w:rPr>
                <w:lang w:val="ru-RU"/>
              </w:rPr>
            </w:pPr>
            <w:r w:rsidRPr="00540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Default="00420B4C" w:rsidP="00420B4C">
            <w:pPr>
              <w:autoSpaceDE w:val="0"/>
              <w:autoSpaceDN w:val="0"/>
              <w:spacing w:after="0" w:line="24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Default="00420B4C" w:rsidP="00420B4C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B1" w:rsidRDefault="005403B8" w:rsidP="00420B4C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</w:tr>
    </w:tbl>
    <w:p w:rsidR="006339B1" w:rsidRDefault="006339B1" w:rsidP="00420B4C">
      <w:pPr>
        <w:autoSpaceDE w:val="0"/>
        <w:autoSpaceDN w:val="0"/>
        <w:spacing w:after="0" w:line="240" w:lineRule="auto"/>
      </w:pPr>
    </w:p>
    <w:p w:rsidR="006339B1" w:rsidRDefault="006339B1" w:rsidP="00420B4C">
      <w:pPr>
        <w:spacing w:after="0" w:line="240" w:lineRule="auto"/>
        <w:sectPr w:rsidR="006339B1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  <w:bookmarkStart w:id="0" w:name="_GoBack"/>
      <w:bookmarkEnd w:id="0"/>
    </w:p>
    <w:p w:rsidR="005403B8" w:rsidRDefault="005403B8" w:rsidP="00420B4C">
      <w:pPr>
        <w:spacing w:after="0" w:line="240" w:lineRule="auto"/>
      </w:pPr>
    </w:p>
    <w:sectPr w:rsidR="005403B8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060A9A"/>
    <w:rsid w:val="00067729"/>
    <w:rsid w:val="0009292D"/>
    <w:rsid w:val="000C073A"/>
    <w:rsid w:val="0015074B"/>
    <w:rsid w:val="001D4CA3"/>
    <w:rsid w:val="0029639D"/>
    <w:rsid w:val="002F2A45"/>
    <w:rsid w:val="00303AD9"/>
    <w:rsid w:val="00326F90"/>
    <w:rsid w:val="00354A2D"/>
    <w:rsid w:val="003A2B0E"/>
    <w:rsid w:val="00420B4C"/>
    <w:rsid w:val="004E6F6F"/>
    <w:rsid w:val="00524FB8"/>
    <w:rsid w:val="005403B8"/>
    <w:rsid w:val="00572101"/>
    <w:rsid w:val="00576F4D"/>
    <w:rsid w:val="00580FC3"/>
    <w:rsid w:val="005D0DBD"/>
    <w:rsid w:val="006339B1"/>
    <w:rsid w:val="00821793"/>
    <w:rsid w:val="0084168C"/>
    <w:rsid w:val="009B66FE"/>
    <w:rsid w:val="00AA1D8D"/>
    <w:rsid w:val="00B21BD9"/>
    <w:rsid w:val="00B47730"/>
    <w:rsid w:val="00B513DD"/>
    <w:rsid w:val="00C32DD0"/>
    <w:rsid w:val="00CB0664"/>
    <w:rsid w:val="00D03701"/>
    <w:rsid w:val="00E653BF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091AE2"/>
  <w14:defaultImageDpi w14:val="300"/>
  <w15:docId w15:val="{93797B43-1DA8-4B8F-9AED-375881042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ff8">
    <w:name w:val="Balloon Text"/>
    <w:basedOn w:val="a1"/>
    <w:link w:val="aff9"/>
    <w:uiPriority w:val="99"/>
    <w:semiHidden/>
    <w:unhideWhenUsed/>
    <w:rsid w:val="001D4C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9">
    <w:name w:val="Текст выноски Знак"/>
    <w:basedOn w:val="a2"/>
    <w:link w:val="aff8"/>
    <w:uiPriority w:val="99"/>
    <w:semiHidden/>
    <w:rsid w:val="001D4C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60353A8-2367-44F2-8EF3-9B05417EA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16</Pages>
  <Words>2380</Words>
  <Characters>13570</Characters>
  <Application>Microsoft Office Word</Application>
  <DocSecurity>0</DocSecurity>
  <Lines>113</Lines>
  <Paragraphs>31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15919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ED</cp:lastModifiedBy>
  <cp:revision>8</cp:revision>
  <cp:lastPrinted>2022-09-10T17:52:00Z</cp:lastPrinted>
  <dcterms:created xsi:type="dcterms:W3CDTF">2013-12-23T23:15:00Z</dcterms:created>
  <dcterms:modified xsi:type="dcterms:W3CDTF">2022-11-10T09:47:00Z</dcterms:modified>
  <cp:category/>
</cp:coreProperties>
</file>